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AD7CB">
      <w:pPr>
        <w:pStyle w:val="6"/>
        <w:spacing w:line="261" w:lineRule="auto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10517505</wp:posOffset>
                </wp:positionV>
                <wp:extent cx="7560310" cy="17335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09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7335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73355"/>
                              </a:lnTo>
                              <a:lnTo>
                                <a:pt x="7560309" y="173355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D1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0pt;margin-top:828.15pt;height:13.65pt;width:595.3pt;mso-position-horizontal-relative:page;mso-position-vertical-relative:page;z-index:251659264;mso-width-relative:page;mso-height-relative:page;" fillcolor="#F89D1C" filled="t" stroked="f" coordsize="7560309,173355" o:gfxdata="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wnxjn&#10;2AAAAAsBAAAPAAAAAAAAAAEAIAAAACIAAABkcnMvZG93bnJldi54bWxQSwECFAAUAAAACACHTuJA&#10;rwsIqiECAADkBAAADgAAAAAAAAABACAAAAAnAQAAZHJzL2Uyb0RvYy54bWxQSwUGAAAAAAYABgBZ&#10;AQAAugUAAAAA&#10;" path="m7560309,0l0,0,0,173355,7560309,173355,7560309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171823"/>
          <w:spacing w:val="-4"/>
        </w:rPr>
        <w:t xml:space="preserve">PPC </w:t>
      </w:r>
      <w:r>
        <w:rPr>
          <w:color w:val="171823"/>
          <w:spacing w:val="-2"/>
        </w:rPr>
        <w:t xml:space="preserve">ADVERTISING </w:t>
      </w:r>
      <w:r>
        <w:rPr>
          <w:color w:val="171823"/>
          <w:spacing w:val="-2"/>
          <w:w w:val="90"/>
        </w:rPr>
        <w:t>PACKAGES</w:t>
      </w:r>
    </w:p>
    <w:p w14:paraId="7AAEFB25">
      <w:pPr>
        <w:pStyle w:val="5"/>
        <w:rPr>
          <w:rFonts w:ascii="Arial MT"/>
          <w:sz w:val="20"/>
        </w:rPr>
      </w:pPr>
    </w:p>
    <w:p w14:paraId="3178459D">
      <w:pPr>
        <w:pStyle w:val="5"/>
        <w:spacing w:before="173"/>
        <w:rPr>
          <w:rFonts w:ascii="Arial MT"/>
          <w:sz w:val="20"/>
        </w:rPr>
      </w:pPr>
      <w:r>
        <w:rPr>
          <w:rFonts w:ascii="Arial MT"/>
          <w:sz w:val="20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301625</wp:posOffset>
            </wp:positionH>
            <wp:positionV relativeFrom="paragraph">
              <wp:posOffset>271145</wp:posOffset>
            </wp:positionV>
            <wp:extent cx="6949440" cy="3909060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538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0E01E">
      <w:pPr>
        <w:pStyle w:val="5"/>
        <w:rPr>
          <w:rFonts w:ascii="Arial MT"/>
          <w:sz w:val="20"/>
        </w:rPr>
      </w:pPr>
    </w:p>
    <w:p w14:paraId="25EB7FB7">
      <w:pPr>
        <w:pStyle w:val="5"/>
        <w:rPr>
          <w:rFonts w:ascii="Arial MT"/>
          <w:sz w:val="20"/>
        </w:rPr>
      </w:pPr>
    </w:p>
    <w:p w14:paraId="66D3F113">
      <w:pPr>
        <w:pStyle w:val="5"/>
        <w:rPr>
          <w:rFonts w:ascii="Arial MT"/>
          <w:sz w:val="20"/>
        </w:rPr>
      </w:pPr>
    </w:p>
    <w:p w14:paraId="41B8C619">
      <w:pPr>
        <w:pStyle w:val="5"/>
        <w:rPr>
          <w:rFonts w:ascii="Arial MT"/>
          <w:sz w:val="20"/>
        </w:rPr>
      </w:pPr>
    </w:p>
    <w:p w14:paraId="3821D4CD">
      <w:pPr>
        <w:pStyle w:val="5"/>
        <w:rPr>
          <w:rFonts w:ascii="Arial MT"/>
          <w:sz w:val="20"/>
        </w:rPr>
      </w:pPr>
    </w:p>
    <w:p w14:paraId="449B647C">
      <w:pPr>
        <w:pStyle w:val="5"/>
        <w:rPr>
          <w:rFonts w:ascii="Arial MT"/>
          <w:sz w:val="20"/>
        </w:rPr>
      </w:pPr>
    </w:p>
    <w:p w14:paraId="0F48B5C5">
      <w:pPr>
        <w:pStyle w:val="5"/>
        <w:rPr>
          <w:rFonts w:ascii="Arial MT"/>
          <w:sz w:val="20"/>
        </w:rPr>
      </w:pPr>
    </w:p>
    <w:p w14:paraId="10B8FC1B">
      <w:pPr>
        <w:pStyle w:val="5"/>
        <w:rPr>
          <w:rFonts w:ascii="Arial MT"/>
          <w:sz w:val="20"/>
        </w:rPr>
      </w:pPr>
    </w:p>
    <w:p w14:paraId="5DBC20AB">
      <w:pPr>
        <w:pStyle w:val="5"/>
        <w:rPr>
          <w:rFonts w:ascii="Arial MT"/>
          <w:sz w:val="20"/>
        </w:rPr>
      </w:pPr>
    </w:p>
    <w:p w14:paraId="74E66BE8">
      <w:pPr>
        <w:pStyle w:val="5"/>
        <w:spacing w:before="123"/>
        <w:rPr>
          <w:rFonts w:ascii="Arial MT"/>
          <w:sz w:val="20"/>
        </w:rPr>
      </w:pPr>
    </w:p>
    <w:p w14:paraId="4AB1FF20">
      <w:pPr>
        <w:pStyle w:val="5"/>
        <w:spacing w:after="0"/>
        <w:rPr>
          <w:rFonts w:ascii="Arial MT"/>
          <w:sz w:val="20"/>
        </w:rPr>
        <w:sectPr>
          <w:type w:val="continuous"/>
          <w:pgSz w:w="11920" w:h="16850"/>
          <w:pgMar w:top="1220" w:right="0" w:bottom="0" w:left="425" w:header="720" w:footer="720" w:gutter="0"/>
          <w:cols w:space="720" w:num="1"/>
        </w:sectPr>
      </w:pPr>
    </w:p>
    <w:p w14:paraId="22B26F89">
      <w:pPr>
        <w:pStyle w:val="5"/>
        <w:spacing w:before="40"/>
        <w:rPr>
          <w:rFonts w:ascii="Arial MT"/>
        </w:rPr>
      </w:pPr>
    </w:p>
    <w:p w14:paraId="6BAC5761">
      <w:pPr>
        <w:pStyle w:val="5"/>
        <w:ind w:left="1015" w:right="1222"/>
      </w:pPr>
      <w:r>
        <w:rPr>
          <w:spacing w:val="-4"/>
        </w:rPr>
        <w:t>Pay-Per-Click,</w:t>
      </w:r>
      <w:r>
        <w:rPr>
          <w:spacing w:val="-19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r>
        <w:rPr>
          <w:spacing w:val="-4"/>
        </w:rPr>
        <w:t>Paid</w:t>
      </w:r>
      <w:r>
        <w:rPr>
          <w:spacing w:val="-18"/>
        </w:rPr>
        <w:t xml:space="preserve"> </w:t>
      </w:r>
      <w:r>
        <w:rPr>
          <w:spacing w:val="-4"/>
        </w:rPr>
        <w:t>Search,</w:t>
      </w:r>
      <w:r>
        <w:rPr>
          <w:spacing w:val="-19"/>
        </w:rPr>
        <w:t xml:space="preserve"> </w:t>
      </w:r>
      <w:r>
        <w:rPr>
          <w:spacing w:val="-4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online</w:t>
      </w:r>
      <w:r>
        <w:rPr>
          <w:spacing w:val="-17"/>
        </w:rPr>
        <w:t xml:space="preserve"> </w:t>
      </w:r>
      <w:r>
        <w:rPr>
          <w:spacing w:val="-4"/>
        </w:rPr>
        <w:t>advertising</w:t>
      </w:r>
      <w:r>
        <w:rPr>
          <w:spacing w:val="-20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which</w:t>
      </w:r>
      <w:r>
        <w:rPr>
          <w:spacing w:val="-18"/>
        </w:rPr>
        <w:t xml:space="preserve"> </w:t>
      </w:r>
      <w:r>
        <w:rPr>
          <w:spacing w:val="-4"/>
        </w:rPr>
        <w:t>an</w:t>
      </w:r>
      <w:r>
        <w:rPr>
          <w:spacing w:val="-18"/>
        </w:rPr>
        <w:t xml:space="preserve"> </w:t>
      </w:r>
      <w:r>
        <w:rPr>
          <w:spacing w:val="-4"/>
        </w:rPr>
        <w:t>ad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20"/>
        </w:rPr>
        <w:t xml:space="preserve"> </w:t>
      </w:r>
      <w:r>
        <w:rPr>
          <w:spacing w:val="-4"/>
        </w:rPr>
        <w:t>your</w:t>
      </w:r>
      <w:r>
        <w:rPr>
          <w:spacing w:val="-18"/>
        </w:rPr>
        <w:t xml:space="preserve"> </w:t>
      </w:r>
      <w:r>
        <w:rPr>
          <w:spacing w:val="-4"/>
        </w:rPr>
        <w:t>product</w:t>
      </w:r>
      <w:r>
        <w:rPr>
          <w:spacing w:val="-18"/>
        </w:rPr>
        <w:t xml:space="preserve"> </w:t>
      </w:r>
      <w:r>
        <w:rPr>
          <w:spacing w:val="-4"/>
        </w:rPr>
        <w:t xml:space="preserve">or </w:t>
      </w:r>
      <w:r>
        <w:t>service</w:t>
      </w:r>
      <w:r>
        <w:rPr>
          <w:spacing w:val="-9"/>
        </w:rPr>
        <w:t xml:space="preserve"> </w:t>
      </w:r>
      <w:r>
        <w:t>appears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Google</w:t>
      </w:r>
      <w:r>
        <w:rPr>
          <w:spacing w:val="-9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search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keywords</w:t>
      </w:r>
      <w:r>
        <w:rPr>
          <w:spacing w:val="-9"/>
        </w:rPr>
        <w:t xml:space="preserve"> </w:t>
      </w:r>
      <w:r>
        <w:t>that are</w:t>
      </w:r>
      <w:r>
        <w:rPr>
          <w:spacing w:val="-20"/>
        </w:rPr>
        <w:t xml:space="preserve"> </w:t>
      </w:r>
      <w:r>
        <w:t>associated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business.</w:t>
      </w:r>
    </w:p>
    <w:p w14:paraId="2A581E01">
      <w:pPr>
        <w:pStyle w:val="5"/>
        <w:spacing w:before="27"/>
      </w:pPr>
    </w:p>
    <w:p w14:paraId="239CE323">
      <w:pPr>
        <w:pStyle w:val="5"/>
        <w:ind w:left="1015" w:right="1837"/>
        <w:jc w:val="both"/>
      </w:pPr>
      <w:r>
        <w:rPr>
          <w:spacing w:val="-6"/>
        </w:rPr>
        <w:t>Social media</w:t>
      </w:r>
      <w:r>
        <w:rPr>
          <w:spacing w:val="-8"/>
        </w:rPr>
        <w:t xml:space="preserve"> </w:t>
      </w:r>
      <w:r>
        <w:rPr>
          <w:spacing w:val="-6"/>
        </w:rPr>
        <w:t>platforms</w:t>
      </w:r>
      <w:r>
        <w:rPr>
          <w:spacing w:val="-8"/>
        </w:rPr>
        <w:t xml:space="preserve"> </w:t>
      </w:r>
      <w:r>
        <w:rPr>
          <w:spacing w:val="-6"/>
        </w:rPr>
        <w:t>(Facebook,</w:t>
      </w:r>
      <w:r>
        <w:rPr>
          <w:spacing w:val="-12"/>
        </w:rPr>
        <w:t xml:space="preserve"> </w:t>
      </w:r>
      <w:r>
        <w:rPr>
          <w:spacing w:val="-6"/>
        </w:rPr>
        <w:t>Instagram,</w:t>
      </w:r>
      <w:r>
        <w:rPr>
          <w:spacing w:val="-10"/>
        </w:rPr>
        <w:t xml:space="preserve"> </w:t>
      </w:r>
      <w:r>
        <w:rPr>
          <w:spacing w:val="-6"/>
        </w:rPr>
        <w:t>Twitter,</w:t>
      </w:r>
      <w:r>
        <w:rPr>
          <w:spacing w:val="-10"/>
        </w:rPr>
        <w:t xml:space="preserve"> </w:t>
      </w:r>
      <w:r>
        <w:rPr>
          <w:spacing w:val="-6"/>
        </w:rPr>
        <w:t>Linkedin)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other</w:t>
      </w:r>
      <w:r>
        <w:rPr>
          <w:spacing w:val="-8"/>
        </w:rPr>
        <w:t xml:space="preserve"> </w:t>
      </w:r>
      <w:r>
        <w:rPr>
          <w:spacing w:val="-6"/>
        </w:rPr>
        <w:t xml:space="preserve">search </w:t>
      </w:r>
      <w:r>
        <w:rPr>
          <w:spacing w:val="-2"/>
        </w:rPr>
        <w:t>engines</w:t>
      </w:r>
      <w:r>
        <w:rPr>
          <w:spacing w:val="-12"/>
        </w:rPr>
        <w:t xml:space="preserve"> </w:t>
      </w:r>
      <w:r>
        <w:rPr>
          <w:spacing w:val="-2"/>
        </w:rPr>
        <w:t>(Bing)</w:t>
      </w:r>
      <w:r>
        <w:rPr>
          <w:spacing w:val="-15"/>
        </w:rPr>
        <w:t xml:space="preserve"> </w:t>
      </w:r>
      <w:r>
        <w:rPr>
          <w:spacing w:val="-2"/>
        </w:rPr>
        <w:t>offer</w:t>
      </w:r>
      <w:r>
        <w:rPr>
          <w:spacing w:val="-12"/>
        </w:rPr>
        <w:t xml:space="preserve"> </w:t>
      </w:r>
      <w:r>
        <w:rPr>
          <w:spacing w:val="-2"/>
        </w:rPr>
        <w:t>PPC</w:t>
      </w:r>
      <w:r>
        <w:rPr>
          <w:spacing w:val="-12"/>
        </w:rPr>
        <w:t xml:space="preserve"> </w:t>
      </w:r>
      <w:r>
        <w:rPr>
          <w:spacing w:val="-2"/>
        </w:rPr>
        <w:t>opportunities</w:t>
      </w:r>
      <w:r>
        <w:rPr>
          <w:spacing w:val="-12"/>
        </w:rPr>
        <w:t xml:space="preserve"> </w:t>
      </w:r>
      <w:r>
        <w:rPr>
          <w:spacing w:val="-2"/>
        </w:rPr>
        <w:t>too.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charged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 xml:space="preserve">someone </w:t>
      </w:r>
      <w:r>
        <w:t>clicks on your ad.</w:t>
      </w:r>
    </w:p>
    <w:p w14:paraId="6199B348">
      <w:pPr>
        <w:pStyle w:val="5"/>
        <w:spacing w:before="29"/>
      </w:pPr>
    </w:p>
    <w:p w14:paraId="05AC210E">
      <w:pPr>
        <w:pStyle w:val="2"/>
      </w:pPr>
      <w:r>
        <w:rPr>
          <w:w w:val="90"/>
        </w:rPr>
        <w:t>Features</w:t>
      </w:r>
      <w:r>
        <w:rPr>
          <w:spacing w:val="23"/>
        </w:rPr>
        <w:t xml:space="preserve"> </w:t>
      </w:r>
      <w:r>
        <w:rPr>
          <w:w w:val="90"/>
        </w:rPr>
        <w:t>and</w:t>
      </w:r>
      <w:r>
        <w:rPr>
          <w:spacing w:val="25"/>
        </w:rPr>
        <w:t xml:space="preserve"> </w:t>
      </w:r>
      <w:r>
        <w:rPr>
          <w:w w:val="90"/>
        </w:rPr>
        <w:t>Benefits</w:t>
      </w:r>
      <w:r>
        <w:rPr>
          <w:spacing w:val="24"/>
        </w:rPr>
        <w:t xml:space="preserve"> </w:t>
      </w:r>
      <w:r>
        <w:rPr>
          <w:w w:val="90"/>
        </w:rPr>
        <w:t>of</w:t>
      </w:r>
      <w:r>
        <w:rPr>
          <w:spacing w:val="27"/>
        </w:rPr>
        <w:t xml:space="preserve"> </w:t>
      </w:r>
      <w:r>
        <w:rPr>
          <w:w w:val="90"/>
        </w:rPr>
        <w:t>Pay-Per-</w:t>
      </w:r>
      <w:r>
        <w:rPr>
          <w:spacing w:val="-2"/>
          <w:w w:val="90"/>
        </w:rPr>
        <w:t>Click:</w:t>
      </w:r>
    </w:p>
    <w:p w14:paraId="1E504DEC">
      <w:pPr>
        <w:pStyle w:val="5"/>
        <w:spacing w:before="25"/>
        <w:rPr>
          <w:rFonts w:ascii="Tahoma"/>
          <w:b/>
        </w:rPr>
      </w:pPr>
    </w:p>
    <w:p w14:paraId="4EA3A3BC">
      <w:pPr>
        <w:pStyle w:val="8"/>
        <w:numPr>
          <w:ilvl w:val="0"/>
          <w:numId w:val="1"/>
        </w:numPr>
        <w:tabs>
          <w:tab w:val="left" w:pos="1209"/>
        </w:tabs>
        <w:spacing w:before="0" w:after="0" w:line="240" w:lineRule="auto"/>
        <w:ind w:left="1209" w:right="0" w:hanging="194"/>
        <w:jc w:val="left"/>
        <w:rPr>
          <w:sz w:val="22"/>
        </w:rPr>
      </w:pPr>
      <w:r>
        <w:rPr>
          <w:spacing w:val="-4"/>
          <w:sz w:val="22"/>
        </w:rPr>
        <w:t>Works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fast!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Your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ad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can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begin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running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day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campaign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is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launched.</w:t>
      </w:r>
    </w:p>
    <w:p w14:paraId="72349DC7">
      <w:pPr>
        <w:pStyle w:val="8"/>
        <w:numPr>
          <w:ilvl w:val="0"/>
          <w:numId w:val="1"/>
        </w:numPr>
        <w:tabs>
          <w:tab w:val="left" w:pos="1206"/>
        </w:tabs>
        <w:spacing w:before="11" w:after="0" w:line="240" w:lineRule="auto"/>
        <w:ind w:left="1206" w:right="0" w:hanging="191"/>
        <w:jc w:val="left"/>
        <w:rPr>
          <w:sz w:val="22"/>
        </w:rPr>
      </w:pPr>
      <w:r>
        <w:rPr>
          <w:spacing w:val="-4"/>
          <w:sz w:val="22"/>
        </w:rPr>
        <w:t>You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set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your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budget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and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maximum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cost-per-click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you’re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willing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to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pay.</w:t>
      </w:r>
    </w:p>
    <w:p w14:paraId="71171ACA">
      <w:pPr>
        <w:pStyle w:val="8"/>
        <w:numPr>
          <w:ilvl w:val="0"/>
          <w:numId w:val="1"/>
        </w:numPr>
        <w:tabs>
          <w:tab w:val="left" w:pos="1206"/>
        </w:tabs>
        <w:spacing w:before="11" w:after="0" w:line="242" w:lineRule="auto"/>
        <w:ind w:left="1015" w:right="2199" w:firstLine="0"/>
        <w:jc w:val="left"/>
        <w:rPr>
          <w:sz w:val="22"/>
        </w:rPr>
      </w:pPr>
      <w:r>
        <w:rPr>
          <w:sz w:val="22"/>
        </w:rPr>
        <w:t>Campaigns</w:t>
      </w:r>
      <w:r>
        <w:rPr>
          <w:spacing w:val="-13"/>
          <w:sz w:val="22"/>
        </w:rPr>
        <w:t xml:space="preserve"> </w:t>
      </w:r>
      <w:r>
        <w:rPr>
          <w:sz w:val="22"/>
        </w:rPr>
        <w:t>can</w:t>
      </w:r>
      <w:r>
        <w:rPr>
          <w:spacing w:val="-10"/>
          <w:sz w:val="22"/>
        </w:rPr>
        <w:t xml:space="preserve"> </w:t>
      </w:r>
      <w:r>
        <w:rPr>
          <w:sz w:val="22"/>
        </w:rPr>
        <w:t>be</w:t>
      </w:r>
      <w:r>
        <w:rPr>
          <w:spacing w:val="-9"/>
          <w:sz w:val="22"/>
        </w:rPr>
        <w:t xml:space="preserve"> </w:t>
      </w:r>
      <w:r>
        <w:rPr>
          <w:sz w:val="22"/>
        </w:rPr>
        <w:t>targeted</w:t>
      </w:r>
      <w:r>
        <w:rPr>
          <w:spacing w:val="-9"/>
          <w:sz w:val="22"/>
        </w:rPr>
        <w:t xml:space="preserve"> </w:t>
      </w:r>
      <w:r>
        <w:rPr>
          <w:sz w:val="22"/>
        </w:rPr>
        <w:t>to</w:t>
      </w:r>
      <w:r>
        <w:rPr>
          <w:spacing w:val="-11"/>
          <w:sz w:val="22"/>
        </w:rPr>
        <w:t xml:space="preserve"> </w:t>
      </w:r>
      <w:r>
        <w:rPr>
          <w:sz w:val="22"/>
        </w:rPr>
        <w:t>precise</w:t>
      </w:r>
      <w:r>
        <w:rPr>
          <w:spacing w:val="-9"/>
          <w:sz w:val="22"/>
        </w:rPr>
        <w:t xml:space="preserve"> </w:t>
      </w:r>
      <w:r>
        <w:rPr>
          <w:sz w:val="22"/>
        </w:rPr>
        <w:t>geographic</w:t>
      </w:r>
      <w:r>
        <w:rPr>
          <w:spacing w:val="-9"/>
          <w:sz w:val="22"/>
        </w:rPr>
        <w:t xml:space="preserve"> </w:t>
      </w:r>
      <w:r>
        <w:rPr>
          <w:sz w:val="22"/>
        </w:rPr>
        <w:t>areas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z w:val="22"/>
        </w:rPr>
        <w:t>set</w:t>
      </w:r>
      <w:r>
        <w:rPr>
          <w:spacing w:val="-10"/>
          <w:sz w:val="22"/>
        </w:rPr>
        <w:t xml:space="preserve"> </w:t>
      </w:r>
      <w:r>
        <w:rPr>
          <w:sz w:val="22"/>
        </w:rPr>
        <w:t>to</w:t>
      </w:r>
      <w:r>
        <w:rPr>
          <w:spacing w:val="-11"/>
          <w:sz w:val="22"/>
        </w:rPr>
        <w:t xml:space="preserve"> </w:t>
      </w:r>
      <w:r>
        <w:rPr>
          <w:sz w:val="22"/>
        </w:rPr>
        <w:t>run</w:t>
      </w:r>
      <w:r>
        <w:rPr>
          <w:spacing w:val="-10"/>
          <w:sz w:val="22"/>
        </w:rPr>
        <w:t xml:space="preserve"> </w:t>
      </w:r>
      <w:r>
        <w:rPr>
          <w:sz w:val="22"/>
        </w:rPr>
        <w:t>on days/times of your choice.</w:t>
      </w:r>
    </w:p>
    <w:p w14:paraId="66D05033">
      <w:pPr>
        <w:pStyle w:val="8"/>
        <w:numPr>
          <w:ilvl w:val="0"/>
          <w:numId w:val="1"/>
        </w:numPr>
        <w:tabs>
          <w:tab w:val="left" w:pos="1206"/>
        </w:tabs>
        <w:spacing w:before="10" w:after="0" w:line="240" w:lineRule="auto"/>
        <w:ind w:left="1015" w:right="1500" w:firstLine="0"/>
        <w:jc w:val="left"/>
        <w:rPr>
          <w:sz w:val="22"/>
        </w:rPr>
      </w:pPr>
      <w:r>
        <w:rPr>
          <w:spacing w:val="-2"/>
          <w:sz w:val="22"/>
        </w:rPr>
        <w:t>Retargeting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campaigns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show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highly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targeted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ads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to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people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who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have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visited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your website.</w:t>
      </w:r>
    </w:p>
    <w:p w14:paraId="7BFDD140">
      <w:pPr>
        <w:pStyle w:val="8"/>
        <w:numPr>
          <w:ilvl w:val="0"/>
          <w:numId w:val="1"/>
        </w:numPr>
        <w:tabs>
          <w:tab w:val="left" w:pos="1206"/>
        </w:tabs>
        <w:spacing w:before="12" w:after="0" w:line="242" w:lineRule="auto"/>
        <w:ind w:left="1015" w:right="1686" w:firstLine="0"/>
        <w:jc w:val="left"/>
        <w:rPr>
          <w:sz w:val="22"/>
        </w:rPr>
      </w:pPr>
      <w:r>
        <w:rPr>
          <w:spacing w:val="-2"/>
          <w:sz w:val="22"/>
        </w:rPr>
        <w:t>Google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Display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Network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campaigns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show</w:t>
      </w:r>
      <w:r>
        <w:rPr>
          <w:spacing w:val="-19"/>
          <w:sz w:val="22"/>
        </w:rPr>
        <w:t xml:space="preserve"> </w:t>
      </w:r>
      <w:r>
        <w:rPr>
          <w:spacing w:val="-2"/>
          <w:sz w:val="22"/>
        </w:rPr>
        <w:t>your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ads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on</w:t>
      </w:r>
      <w:r>
        <w:rPr>
          <w:spacing w:val="-19"/>
          <w:sz w:val="22"/>
        </w:rPr>
        <w:t xml:space="preserve"> </w:t>
      </w:r>
      <w:r>
        <w:rPr>
          <w:spacing w:val="-2"/>
          <w:sz w:val="22"/>
        </w:rPr>
        <w:t>websites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that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are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 xml:space="preserve">relevant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products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services.</w:t>
      </w:r>
    </w:p>
    <w:p w14:paraId="773E0DF6">
      <w:pPr>
        <w:pStyle w:val="8"/>
        <w:numPr>
          <w:ilvl w:val="0"/>
          <w:numId w:val="1"/>
        </w:numPr>
        <w:tabs>
          <w:tab w:val="left" w:pos="1209"/>
        </w:tabs>
        <w:spacing w:before="10" w:after="0" w:line="240" w:lineRule="auto"/>
        <w:ind w:left="1209" w:right="0" w:hanging="194"/>
        <w:jc w:val="left"/>
        <w:rPr>
          <w:sz w:val="22"/>
        </w:rPr>
      </w:pPr>
      <w:r>
        <w:rPr>
          <w:sz w:val="22"/>
        </w:rPr>
        <w:t>Ads</w:t>
      </w:r>
      <w:r>
        <w:rPr>
          <w:spacing w:val="-9"/>
          <w:sz w:val="22"/>
        </w:rPr>
        <w:t xml:space="preserve"> </w:t>
      </w:r>
      <w:r>
        <w:rPr>
          <w:sz w:val="22"/>
        </w:rPr>
        <w:t>can</w:t>
      </w:r>
      <w:r>
        <w:rPr>
          <w:spacing w:val="-9"/>
          <w:sz w:val="22"/>
        </w:rPr>
        <w:t xml:space="preserve"> </w:t>
      </w:r>
      <w:r>
        <w:rPr>
          <w:sz w:val="22"/>
        </w:rPr>
        <w:t>be</w:t>
      </w:r>
      <w:r>
        <w:rPr>
          <w:spacing w:val="-8"/>
          <w:sz w:val="22"/>
        </w:rPr>
        <w:t xml:space="preserve"> </w:t>
      </w:r>
      <w:r>
        <w:rPr>
          <w:sz w:val="22"/>
        </w:rPr>
        <w:t>targeted</w:t>
      </w:r>
      <w:r>
        <w:rPr>
          <w:spacing w:val="-12"/>
          <w:sz w:val="22"/>
        </w:rPr>
        <w:t xml:space="preserve"> </w:t>
      </w:r>
      <w:r>
        <w:rPr>
          <w:sz w:val="22"/>
        </w:rPr>
        <w:t>to</w:t>
      </w:r>
      <w:r>
        <w:rPr>
          <w:spacing w:val="-10"/>
          <w:sz w:val="22"/>
        </w:rPr>
        <w:t xml:space="preserve"> </w:t>
      </w:r>
      <w:r>
        <w:rPr>
          <w:sz w:val="22"/>
        </w:rPr>
        <w:t>mobile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devices.</w:t>
      </w:r>
    </w:p>
    <w:p w14:paraId="776F37E4">
      <w:pPr>
        <w:pStyle w:val="8"/>
        <w:numPr>
          <w:ilvl w:val="0"/>
          <w:numId w:val="1"/>
        </w:numPr>
        <w:tabs>
          <w:tab w:val="left" w:pos="1206"/>
        </w:tabs>
        <w:spacing w:before="11" w:after="0" w:line="240" w:lineRule="auto"/>
        <w:ind w:left="1206" w:right="0" w:hanging="191"/>
        <w:jc w:val="left"/>
        <w:rPr>
          <w:sz w:val="22"/>
        </w:rPr>
      </w:pPr>
      <w:r>
        <w:rPr>
          <w:spacing w:val="-6"/>
          <w:sz w:val="22"/>
        </w:rPr>
        <w:t>Cost</w:t>
      </w:r>
      <w:r>
        <w:rPr>
          <w:spacing w:val="-16"/>
          <w:sz w:val="22"/>
        </w:rPr>
        <w:t xml:space="preserve"> </w:t>
      </w:r>
      <w:r>
        <w:rPr>
          <w:spacing w:val="-6"/>
          <w:sz w:val="22"/>
        </w:rPr>
        <w:t>per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lead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is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often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less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than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other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forms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of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advertising.</w:t>
      </w:r>
    </w:p>
    <w:p w14:paraId="728EFD31">
      <w:pPr>
        <w:pStyle w:val="8"/>
        <w:numPr>
          <w:ilvl w:val="0"/>
          <w:numId w:val="1"/>
        </w:numPr>
        <w:tabs>
          <w:tab w:val="left" w:pos="1206"/>
        </w:tabs>
        <w:spacing w:before="11" w:after="0" w:line="240" w:lineRule="auto"/>
        <w:ind w:left="1015" w:right="1906" w:firstLine="0"/>
        <w:jc w:val="left"/>
        <w:rPr>
          <w:sz w:val="22"/>
        </w:rPr>
      </w:pPr>
      <w:r>
        <w:rPr>
          <w:spacing w:val="-2"/>
          <w:sz w:val="22"/>
        </w:rPr>
        <w:t>Keyword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performance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can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be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strategically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utilized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to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increase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effectiveness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 xml:space="preserve">of </w:t>
      </w:r>
      <w:r>
        <w:rPr>
          <w:sz w:val="22"/>
        </w:rPr>
        <w:t>SEO campaign.</w:t>
      </w:r>
    </w:p>
    <w:p w14:paraId="53223F5C">
      <w:pPr>
        <w:pStyle w:val="8"/>
        <w:numPr>
          <w:ilvl w:val="0"/>
          <w:numId w:val="1"/>
        </w:numPr>
        <w:tabs>
          <w:tab w:val="left" w:pos="1206"/>
        </w:tabs>
        <w:spacing w:before="14" w:after="0" w:line="240" w:lineRule="auto"/>
        <w:ind w:left="1015" w:right="1664" w:firstLine="0"/>
        <w:jc w:val="left"/>
        <w:rPr>
          <w:sz w:val="22"/>
        </w:rPr>
      </w:pPr>
      <w:r>
        <w:rPr>
          <w:spacing w:val="-6"/>
          <w:sz w:val="22"/>
        </w:rPr>
        <w:t>Ideal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supplement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to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an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SEO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campaign--immediate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online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visibility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while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your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 xml:space="preserve">SEO </w:t>
      </w:r>
      <w:r>
        <w:rPr>
          <w:sz w:val="22"/>
        </w:rPr>
        <w:t>campaign is ramping up.</w:t>
      </w:r>
    </w:p>
    <w:p w14:paraId="65982B53">
      <w:pPr>
        <w:pStyle w:val="5"/>
      </w:pPr>
    </w:p>
    <w:p w14:paraId="14DBF621">
      <w:pPr>
        <w:pStyle w:val="5"/>
        <w:spacing w:before="110"/>
      </w:pPr>
    </w:p>
    <w:p w14:paraId="33EAADCC">
      <w:pPr>
        <w:pStyle w:val="5"/>
        <w:spacing w:line="242" w:lineRule="auto"/>
        <w:ind w:left="1015" w:right="1793"/>
      </w:pPr>
      <w:r>
        <w:rPr>
          <w:spacing w:val="-2"/>
        </w:rPr>
        <w:t>PPC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one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most</w:t>
      </w:r>
      <w:r>
        <w:rPr>
          <w:spacing w:val="-13"/>
        </w:rPr>
        <w:t xml:space="preserve"> </w:t>
      </w:r>
      <w:r>
        <w:rPr>
          <w:spacing w:val="-2"/>
        </w:rPr>
        <w:t>measurable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effective</w:t>
      </w:r>
      <w:r>
        <w:rPr>
          <w:spacing w:val="-12"/>
        </w:rPr>
        <w:t xml:space="preserve"> </w:t>
      </w:r>
      <w:r>
        <w:rPr>
          <w:spacing w:val="-2"/>
        </w:rPr>
        <w:t>advertising</w:t>
      </w:r>
      <w:r>
        <w:rPr>
          <w:spacing w:val="-16"/>
        </w:rPr>
        <w:t xml:space="preserve"> </w:t>
      </w:r>
      <w:r>
        <w:rPr>
          <w:spacing w:val="-2"/>
        </w:rPr>
        <w:t>channels</w:t>
      </w:r>
      <w:r>
        <w:rPr>
          <w:spacing w:val="-12"/>
        </w:rPr>
        <w:t xml:space="preserve"> </w:t>
      </w:r>
      <w:r>
        <w:rPr>
          <w:spacing w:val="-2"/>
        </w:rPr>
        <w:t xml:space="preserve">available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businesses</w:t>
      </w:r>
      <w:r>
        <w:rPr>
          <w:spacing w:val="-13"/>
        </w:rPr>
        <w:t xml:space="preserve"> </w:t>
      </w:r>
      <w:r>
        <w:rPr>
          <w:spacing w:val="-4"/>
        </w:rPr>
        <w:t>today.</w:t>
      </w:r>
      <w:r>
        <w:rPr>
          <w:spacing w:val="-17"/>
        </w:rPr>
        <w:t xml:space="preserve"> </w:t>
      </w:r>
      <w:r>
        <w:rPr>
          <w:spacing w:val="-4"/>
        </w:rPr>
        <w:t>We</w:t>
      </w:r>
      <w:r>
        <w:rPr>
          <w:spacing w:val="-14"/>
        </w:rPr>
        <w:t xml:space="preserve"> </w:t>
      </w:r>
      <w:r>
        <w:rPr>
          <w:spacing w:val="-4"/>
        </w:rPr>
        <w:t>specialize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making</w:t>
      </w:r>
      <w:r>
        <w:rPr>
          <w:spacing w:val="-18"/>
        </w:rPr>
        <w:t xml:space="preserve"> </w:t>
      </w:r>
      <w:r>
        <w:rPr>
          <w:spacing w:val="-4"/>
        </w:rPr>
        <w:t>sure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>business</w:t>
      </w:r>
      <w:r>
        <w:rPr>
          <w:spacing w:val="-13"/>
        </w:rPr>
        <w:t xml:space="preserve"> </w:t>
      </w:r>
      <w:r>
        <w:rPr>
          <w:spacing w:val="-4"/>
        </w:rPr>
        <w:t>gets</w:t>
      </w:r>
      <w:r>
        <w:rPr>
          <w:spacing w:val="-17"/>
        </w:rPr>
        <w:t xml:space="preserve"> </w:t>
      </w:r>
      <w:r>
        <w:rPr>
          <w:spacing w:val="-4"/>
        </w:rPr>
        <w:t>the</w:t>
      </w:r>
    </w:p>
    <w:p w14:paraId="4893F852">
      <w:pPr>
        <w:pStyle w:val="5"/>
        <w:spacing w:line="242" w:lineRule="auto"/>
        <w:ind w:left="1015" w:right="2618"/>
      </w:pPr>
      <w:r>
        <w:rPr>
          <w:spacing w:val="-4"/>
        </w:rPr>
        <w:t>unique</w:t>
      </w:r>
      <w:r>
        <w:rPr>
          <w:spacing w:val="-14"/>
        </w:rPr>
        <w:t xml:space="preserve"> </w:t>
      </w:r>
      <w:r>
        <w:rPr>
          <w:spacing w:val="-4"/>
        </w:rPr>
        <w:t>strategy</w:t>
      </w:r>
      <w:r>
        <w:rPr>
          <w:spacing w:val="-15"/>
        </w:rPr>
        <w:t xml:space="preserve"> </w:t>
      </w:r>
      <w:r>
        <w:rPr>
          <w:spacing w:val="-4"/>
        </w:rPr>
        <w:t>it</w:t>
      </w:r>
      <w:r>
        <w:rPr>
          <w:spacing w:val="-15"/>
        </w:rPr>
        <w:t xml:space="preserve"> </w:t>
      </w:r>
      <w:r>
        <w:rPr>
          <w:spacing w:val="-4"/>
        </w:rPr>
        <w:t>needs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create</w:t>
      </w:r>
      <w:r>
        <w:rPr>
          <w:spacing w:val="-14"/>
        </w:rPr>
        <w:t xml:space="preserve"> </w:t>
      </w:r>
      <w:r>
        <w:rPr>
          <w:spacing w:val="-4"/>
        </w:rPr>
        <w:t>success,</w:t>
      </w:r>
      <w:r>
        <w:rPr>
          <w:spacing w:val="-14"/>
        </w:rPr>
        <w:t xml:space="preserve"> </w:t>
      </w:r>
      <w:r>
        <w:rPr>
          <w:spacing w:val="-4"/>
        </w:rPr>
        <w:t>along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 xml:space="preserve">professional </w:t>
      </w:r>
      <w:r>
        <w:t>account management and optimization.</w:t>
      </w:r>
    </w:p>
    <w:p w14:paraId="40DA3837">
      <w:pPr>
        <w:pStyle w:val="5"/>
        <w:spacing w:before="15"/>
      </w:pPr>
    </w:p>
    <w:p w14:paraId="2B9A201F">
      <w:pPr>
        <w:pStyle w:val="5"/>
        <w:spacing w:line="242" w:lineRule="auto"/>
        <w:ind w:left="1015" w:right="2383"/>
        <w:jc w:val="both"/>
      </w:pP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know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starting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PPC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first</w:t>
      </w:r>
      <w:r>
        <w:rPr>
          <w:spacing w:val="-15"/>
        </w:rPr>
        <w:t xml:space="preserve"> </w:t>
      </w:r>
      <w:r>
        <w:rPr>
          <w:spacing w:val="-4"/>
        </w:rPr>
        <w:t>time</w:t>
      </w:r>
      <w:r>
        <w:rPr>
          <w:spacing w:val="-15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daunting;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4"/>
        </w:rPr>
        <w:t xml:space="preserve"> </w:t>
      </w:r>
      <w:r>
        <w:rPr>
          <w:spacing w:val="-4"/>
        </w:rPr>
        <w:t>aim</w:t>
      </w:r>
      <w:r>
        <w:rPr>
          <w:spacing w:val="-16"/>
        </w:rPr>
        <w:t xml:space="preserve"> </w:t>
      </w:r>
      <w:r>
        <w:rPr>
          <w:spacing w:val="-4"/>
        </w:rPr>
        <w:t>to take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away.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make</w:t>
      </w:r>
      <w:r>
        <w:rPr>
          <w:spacing w:val="-12"/>
        </w:rPr>
        <w:t xml:space="preserve"> </w:t>
      </w:r>
      <w:r>
        <w:rPr>
          <w:spacing w:val="-4"/>
        </w:rPr>
        <w:t>sure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>account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set</w:t>
      </w:r>
      <w:r>
        <w:rPr>
          <w:spacing w:val="-13"/>
        </w:rPr>
        <w:t xml:space="preserve"> </w:t>
      </w:r>
      <w:r>
        <w:rPr>
          <w:spacing w:val="-4"/>
        </w:rPr>
        <w:t>up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way</w:t>
      </w:r>
      <w:r>
        <w:rPr>
          <w:spacing w:val="-13"/>
        </w:rPr>
        <w:t xml:space="preserve"> </w:t>
      </w:r>
      <w:r>
        <w:rPr>
          <w:spacing w:val="-4"/>
        </w:rPr>
        <w:t xml:space="preserve">that </w:t>
      </w:r>
      <w:r>
        <w:t>perfectly</w:t>
      </w:r>
      <w:r>
        <w:rPr>
          <w:spacing w:val="-20"/>
        </w:rPr>
        <w:t xml:space="preserve"> </w:t>
      </w:r>
      <w:r>
        <w:t>fits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budget,</w:t>
      </w:r>
      <w:r>
        <w:rPr>
          <w:spacing w:val="-20"/>
        </w:rPr>
        <w:t xml:space="preserve"> </w:t>
      </w:r>
      <w:r>
        <w:t>brand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business</w:t>
      </w:r>
      <w:r>
        <w:rPr>
          <w:spacing w:val="-20"/>
        </w:rPr>
        <w:t xml:space="preserve"> </w:t>
      </w:r>
      <w:r>
        <w:t>goals.</w:t>
      </w:r>
    </w:p>
    <w:p w14:paraId="2625B697">
      <w:pPr>
        <w:pStyle w:val="5"/>
        <w:spacing w:before="6" w:line="244" w:lineRule="auto"/>
        <w:ind w:left="1015" w:right="2309"/>
        <w:jc w:val="both"/>
      </w:pPr>
      <w:r>
        <w:t>We're</w:t>
      </w:r>
      <w:r>
        <w:rPr>
          <w:spacing w:val="-20"/>
        </w:rPr>
        <w:t xml:space="preserve"> </w:t>
      </w:r>
      <w:r>
        <w:t>always</w:t>
      </w:r>
      <w:r>
        <w:rPr>
          <w:spacing w:val="-19"/>
        </w:rPr>
        <w:t xml:space="preserve"> </w:t>
      </w:r>
      <w:r>
        <w:t>honest</w:t>
      </w:r>
      <w:r>
        <w:rPr>
          <w:spacing w:val="-19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expect</w:t>
      </w:r>
      <w:r>
        <w:rPr>
          <w:spacing w:val="-19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campaigns,</w:t>
      </w:r>
      <w:r>
        <w:rPr>
          <w:spacing w:val="-19"/>
        </w:rPr>
        <w:t xml:space="preserve"> </w:t>
      </w:r>
      <w:r>
        <w:t>and are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whatever you</w:t>
      </w:r>
      <w:r>
        <w:rPr>
          <w:spacing w:val="-2"/>
        </w:rPr>
        <w:t xml:space="preserve"> </w:t>
      </w:r>
      <w:r>
        <w:t>need.</w:t>
      </w:r>
    </w:p>
    <w:p w14:paraId="0F9FE076">
      <w:pPr>
        <w:pStyle w:val="5"/>
        <w:spacing w:before="12"/>
      </w:pPr>
    </w:p>
    <w:p w14:paraId="42A8DE06">
      <w:pPr>
        <w:pStyle w:val="2"/>
      </w:pPr>
      <w:r>
        <w:rPr>
          <w:w w:val="90"/>
        </w:rPr>
        <w:t>PPC</w:t>
      </w:r>
      <w:r>
        <w:rPr>
          <w:spacing w:val="-3"/>
          <w:w w:val="90"/>
        </w:rPr>
        <w:t xml:space="preserve"> </w:t>
      </w:r>
      <w:r>
        <w:rPr>
          <w:w w:val="90"/>
        </w:rPr>
        <w:t>SERVICES</w:t>
      </w:r>
      <w:r>
        <w:rPr>
          <w:spacing w:val="-2"/>
          <w:w w:val="90"/>
        </w:rPr>
        <w:t xml:space="preserve"> INCLUDE</w:t>
      </w:r>
    </w:p>
    <w:p w14:paraId="385C46FF">
      <w:pPr>
        <w:pStyle w:val="5"/>
        <w:spacing w:before="46"/>
        <w:rPr>
          <w:rFonts w:ascii="Tahoma"/>
          <w:b/>
          <w:sz w:val="20"/>
        </w:rPr>
      </w:pPr>
    </w:p>
    <w:tbl>
      <w:tblPr>
        <w:tblStyle w:val="4"/>
        <w:tblW w:w="0" w:type="auto"/>
        <w:tblInd w:w="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9"/>
        <w:gridCol w:w="4266"/>
      </w:tblGrid>
      <w:tr w14:paraId="47C7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169" w:type="dxa"/>
          </w:tcPr>
          <w:p w14:paraId="7568D40A">
            <w:pPr>
              <w:pStyle w:val="9"/>
              <w:spacing w:before="1" w:line="249" w:lineRule="auto"/>
              <w:ind w:left="50" w:right="981" w:firstLine="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w:t>Keyword Research Competitor Analysys Account</w:t>
            </w:r>
            <w:r>
              <w:rPr>
                <w:rFonts w:ascii="Verdana"/>
                <w:spacing w:val="-11"/>
                <w:sz w:val="22"/>
              </w:rPr>
              <w:t xml:space="preserve"> </w:t>
            </w:r>
            <w:r>
              <w:rPr>
                <w:rFonts w:ascii="Verdana"/>
                <w:sz w:val="22"/>
              </w:rPr>
              <w:t>Manager</w:t>
            </w:r>
            <w:r>
              <w:rPr>
                <w:rFonts w:ascii="Verdana"/>
                <w:spacing w:val="-10"/>
                <w:sz w:val="22"/>
              </w:rPr>
              <w:t xml:space="preserve"> </w:t>
            </w:r>
            <w:r>
              <w:rPr>
                <w:rFonts w:ascii="Verdana"/>
                <w:sz w:val="22"/>
              </w:rPr>
              <w:t>Set</w:t>
            </w:r>
            <w:r>
              <w:rPr>
                <w:rFonts w:ascii="Verdana"/>
                <w:spacing w:val="-11"/>
                <w:sz w:val="22"/>
              </w:rPr>
              <w:t xml:space="preserve"> </w:t>
            </w:r>
            <w:r>
              <w:rPr>
                <w:rFonts w:ascii="Verdana"/>
                <w:sz w:val="22"/>
              </w:rPr>
              <w:t>Up</w:t>
            </w:r>
          </w:p>
          <w:p w14:paraId="46DF883A">
            <w:pPr>
              <w:pStyle w:val="9"/>
              <w:spacing w:line="246" w:lineRule="exact"/>
              <w:ind w:left="50" w:firstLine="0"/>
              <w:rPr>
                <w:rFonts w:ascii="Verdana"/>
                <w:sz w:val="22"/>
              </w:rPr>
            </w:pPr>
            <w:r>
              <w:rPr>
                <w:rFonts w:ascii="Verdana"/>
                <w:w w:val="90"/>
                <w:sz w:val="22"/>
              </w:rPr>
              <w:t>Conversion</w:t>
            </w:r>
            <w:r>
              <w:rPr>
                <w:rFonts w:ascii="Verdana"/>
                <w:spacing w:val="17"/>
                <w:sz w:val="22"/>
              </w:rPr>
              <w:t xml:space="preserve"> </w:t>
            </w:r>
            <w:r>
              <w:rPr>
                <w:rFonts w:ascii="Verdana"/>
                <w:w w:val="90"/>
                <w:sz w:val="22"/>
              </w:rPr>
              <w:t>Tracking</w:t>
            </w:r>
            <w:r>
              <w:rPr>
                <w:rFonts w:ascii="Verdana"/>
                <w:spacing w:val="19"/>
                <w:sz w:val="22"/>
              </w:rPr>
              <w:t xml:space="preserve"> </w:t>
            </w:r>
            <w:r>
              <w:rPr>
                <w:rFonts w:ascii="Verdana"/>
                <w:w w:val="90"/>
                <w:sz w:val="22"/>
              </w:rPr>
              <w:t>Set</w:t>
            </w:r>
            <w:r>
              <w:rPr>
                <w:rFonts w:ascii="Verdana"/>
                <w:spacing w:val="19"/>
                <w:sz w:val="22"/>
              </w:rPr>
              <w:t xml:space="preserve"> </w:t>
            </w:r>
            <w:r>
              <w:rPr>
                <w:rFonts w:ascii="Verdana"/>
                <w:spacing w:val="-7"/>
                <w:w w:val="90"/>
                <w:sz w:val="22"/>
              </w:rPr>
              <w:t>Up</w:t>
            </w:r>
          </w:p>
        </w:tc>
        <w:tc>
          <w:tcPr>
            <w:tcW w:w="4266" w:type="dxa"/>
          </w:tcPr>
          <w:p w14:paraId="5657A1DC">
            <w:pPr>
              <w:pStyle w:val="9"/>
              <w:spacing w:before="1" w:line="249" w:lineRule="auto"/>
              <w:ind w:left="1231" w:firstLine="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w:t>Google Analytics Set Up Advice Campaign Creation Ad Copy Creation</w:t>
            </w:r>
          </w:p>
          <w:p w14:paraId="17ED8788">
            <w:pPr>
              <w:pStyle w:val="9"/>
              <w:spacing w:line="246" w:lineRule="exact"/>
              <w:ind w:left="1231" w:firstLine="0"/>
              <w:rPr>
                <w:rFonts w:ascii="Verdana"/>
                <w:sz w:val="22"/>
              </w:rPr>
            </w:pPr>
            <w:r>
              <w:rPr>
                <w:rFonts w:ascii="Verdana"/>
                <w:spacing w:val="-8"/>
                <w:sz w:val="22"/>
              </w:rPr>
              <w:t>Ad</w:t>
            </w:r>
            <w:r>
              <w:rPr>
                <w:rFonts w:ascii="Verdana"/>
                <w:spacing w:val="-10"/>
                <w:sz w:val="22"/>
              </w:rPr>
              <w:t xml:space="preserve"> </w:t>
            </w:r>
            <w:r>
              <w:rPr>
                <w:rFonts w:ascii="Verdana"/>
                <w:spacing w:val="-8"/>
                <w:sz w:val="22"/>
              </w:rPr>
              <w:t>Extension</w:t>
            </w:r>
            <w:r>
              <w:rPr>
                <w:rFonts w:ascii="Verdana"/>
                <w:spacing w:val="-11"/>
                <w:sz w:val="22"/>
              </w:rPr>
              <w:t xml:space="preserve"> </w:t>
            </w:r>
            <w:r>
              <w:rPr>
                <w:rFonts w:ascii="Verdana"/>
                <w:spacing w:val="-8"/>
                <w:sz w:val="22"/>
              </w:rPr>
              <w:t>Creation</w:t>
            </w:r>
          </w:p>
        </w:tc>
      </w:tr>
    </w:tbl>
    <w:p w14:paraId="68343AB1">
      <w:pPr>
        <w:pStyle w:val="9"/>
        <w:spacing w:after="0" w:line="246" w:lineRule="exact"/>
        <w:rPr>
          <w:rFonts w:ascii="Verdana"/>
          <w:sz w:val="22"/>
        </w:rPr>
        <w:sectPr>
          <w:headerReference r:id="rId5" w:type="default"/>
          <w:pgSz w:w="11920" w:h="16850"/>
          <w:pgMar w:top="2020" w:right="0" w:bottom="280" w:left="425" w:header="1316" w:footer="0" w:gutter="0"/>
          <w:cols w:space="720" w:num="1"/>
        </w:sectPr>
      </w:pPr>
    </w:p>
    <w:p w14:paraId="2DD30AB4">
      <w:pPr>
        <w:pStyle w:val="5"/>
        <w:spacing w:before="155"/>
        <w:rPr>
          <w:rFonts w:ascii="Tahoma"/>
          <w:b/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248920</wp:posOffset>
                </wp:positionV>
                <wp:extent cx="1592580" cy="346075"/>
                <wp:effectExtent l="4445" t="4445" r="18415" b="152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8570" y="1668145"/>
                          <a:ext cx="1592580" cy="346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2F63">
                            <w:pPr>
                              <w:rPr>
                                <w:rFonts w:hint="default"/>
                                <w:color w:val="000000" w:themeColor="text1"/>
                                <w:sz w:val="30"/>
                                <w:szCs w:val="30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85pt;margin-top:19.6pt;height:27.25pt;width:125.4pt;z-index:251664384;mso-width-relative:page;mso-height-relative:page;" fillcolor="#808080 [1629]" filled="t" stroked="t" coordsize="21600,21600" o:gfxdata="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kUmzp2gAAAAgBAAAPAAAAAAAAAAEAIAAAACIAAABk&#10;cnMvZG93bnJldi54bWxQSwECFAAUAAAACACHTuJA4LZ653YCAAAPBQAADgAAAAAAAAABACAAAAAp&#10;AQAAZHJzL2Uyb0RvYy54bWxQSwUGAAAAAAYABgBZAQAAEQYAAAAA&#10;">
                <v:fill on="t" opacity="0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842F63">
                      <w:pPr>
                        <w:rPr>
                          <w:rFonts w:hint="default"/>
                          <w:color w:val="000000" w:themeColor="text1"/>
                          <w:sz w:val="30"/>
                          <w:szCs w:val="30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sz w:val="30"/>
                          <w:szCs w:val="3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50,000</w:t>
                      </w:r>
                    </w:p>
                  </w:txbxContent>
                </v:textbox>
              </v:shape>
            </w:pict>
          </mc:Fallback>
        </mc:AlternateContent>
      </w:r>
    </w:p>
    <w:p w14:paraId="2741ABAF">
      <w:pPr>
        <w:pStyle w:val="5"/>
        <w:ind w:left="999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g">
            <w:drawing>
              <wp:inline distT="0" distB="0" distL="0" distR="0">
                <wp:extent cx="5920740" cy="520065"/>
                <wp:effectExtent l="0" t="0" r="7620" b="1333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520065"/>
                          <a:chOff x="0" y="0"/>
                          <a:chExt cx="5920740" cy="520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7145" y="17145"/>
                            <a:ext cx="590359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502920">
                                <a:moveTo>
                                  <a:pt x="5903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0"/>
                                </a:lnTo>
                                <a:lnTo>
                                  <a:pt x="5903595" y="502920"/>
                                </a:lnTo>
                                <a:lnTo>
                                  <a:pt x="5903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7379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360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51" y="121920"/>
                            <a:ext cx="3362998" cy="194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630295" y="128396"/>
                            <a:ext cx="43370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146050">
                                <a:moveTo>
                                  <a:pt x="57150" y="84836"/>
                                </a:moveTo>
                                <a:lnTo>
                                  <a:pt x="0" y="84836"/>
                                </a:lnTo>
                                <a:lnTo>
                                  <a:pt x="0" y="96901"/>
                                </a:lnTo>
                                <a:lnTo>
                                  <a:pt x="57150" y="96901"/>
                                </a:lnTo>
                                <a:lnTo>
                                  <a:pt x="57150" y="84836"/>
                                </a:lnTo>
                                <a:close/>
                              </a:path>
                              <a:path w="433705" h="146050">
                                <a:moveTo>
                                  <a:pt x="143891" y="0"/>
                                </a:moveTo>
                                <a:lnTo>
                                  <a:pt x="128524" y="0"/>
                                </a:lnTo>
                                <a:lnTo>
                                  <a:pt x="128524" y="145542"/>
                                </a:lnTo>
                                <a:lnTo>
                                  <a:pt x="143891" y="145542"/>
                                </a:lnTo>
                                <a:lnTo>
                                  <a:pt x="143891" y="0"/>
                                </a:lnTo>
                                <a:close/>
                              </a:path>
                              <a:path w="433705" h="146050">
                                <a:moveTo>
                                  <a:pt x="298196" y="0"/>
                                </a:moveTo>
                                <a:lnTo>
                                  <a:pt x="283210" y="0"/>
                                </a:lnTo>
                                <a:lnTo>
                                  <a:pt x="283210" y="111506"/>
                                </a:lnTo>
                                <a:lnTo>
                                  <a:pt x="213601" y="35306"/>
                                </a:lnTo>
                                <a:lnTo>
                                  <a:pt x="181356" y="0"/>
                                </a:lnTo>
                                <a:lnTo>
                                  <a:pt x="178054" y="0"/>
                                </a:lnTo>
                                <a:lnTo>
                                  <a:pt x="178054" y="145542"/>
                                </a:lnTo>
                                <a:lnTo>
                                  <a:pt x="193929" y="145542"/>
                                </a:lnTo>
                                <a:lnTo>
                                  <a:pt x="193929" y="35306"/>
                                </a:lnTo>
                                <a:lnTo>
                                  <a:pt x="294767" y="145542"/>
                                </a:lnTo>
                                <a:lnTo>
                                  <a:pt x="298196" y="145542"/>
                                </a:lnTo>
                                <a:lnTo>
                                  <a:pt x="298196" y="111506"/>
                                </a:lnTo>
                                <a:lnTo>
                                  <a:pt x="298196" y="0"/>
                                </a:lnTo>
                                <a:close/>
                              </a:path>
                              <a:path w="433705" h="146050">
                                <a:moveTo>
                                  <a:pt x="433578" y="145542"/>
                                </a:moveTo>
                                <a:lnTo>
                                  <a:pt x="378587" y="77978"/>
                                </a:lnTo>
                                <a:lnTo>
                                  <a:pt x="387680" y="77622"/>
                                </a:lnTo>
                                <a:lnTo>
                                  <a:pt x="395732" y="76733"/>
                                </a:lnTo>
                                <a:lnTo>
                                  <a:pt x="422783" y="63881"/>
                                </a:lnTo>
                                <a:lnTo>
                                  <a:pt x="425577" y="59563"/>
                                </a:lnTo>
                                <a:lnTo>
                                  <a:pt x="429387" y="53594"/>
                                </a:lnTo>
                                <a:lnTo>
                                  <a:pt x="431419" y="46609"/>
                                </a:lnTo>
                                <a:lnTo>
                                  <a:pt x="431419" y="38735"/>
                                </a:lnTo>
                                <a:lnTo>
                                  <a:pt x="415544" y="8318"/>
                                </a:lnTo>
                                <a:lnTo>
                                  <a:pt x="415544" y="33782"/>
                                </a:lnTo>
                                <a:lnTo>
                                  <a:pt x="415544" y="43688"/>
                                </a:lnTo>
                                <a:lnTo>
                                  <a:pt x="400050" y="61087"/>
                                </a:lnTo>
                                <a:lnTo>
                                  <a:pt x="395097" y="62992"/>
                                </a:lnTo>
                                <a:lnTo>
                                  <a:pt x="387604" y="63881"/>
                                </a:lnTo>
                                <a:lnTo>
                                  <a:pt x="377444" y="63881"/>
                                </a:lnTo>
                                <a:lnTo>
                                  <a:pt x="351028" y="63754"/>
                                </a:lnTo>
                                <a:lnTo>
                                  <a:pt x="351028" y="14224"/>
                                </a:lnTo>
                                <a:lnTo>
                                  <a:pt x="388493" y="14224"/>
                                </a:lnTo>
                                <a:lnTo>
                                  <a:pt x="395986" y="15113"/>
                                </a:lnTo>
                                <a:lnTo>
                                  <a:pt x="400558" y="16764"/>
                                </a:lnTo>
                                <a:lnTo>
                                  <a:pt x="405003" y="18542"/>
                                </a:lnTo>
                                <a:lnTo>
                                  <a:pt x="408686" y="21336"/>
                                </a:lnTo>
                                <a:lnTo>
                                  <a:pt x="411480" y="25400"/>
                                </a:lnTo>
                                <a:lnTo>
                                  <a:pt x="414274" y="29337"/>
                                </a:lnTo>
                                <a:lnTo>
                                  <a:pt x="415544" y="33782"/>
                                </a:lnTo>
                                <a:lnTo>
                                  <a:pt x="415544" y="8318"/>
                                </a:lnTo>
                                <a:lnTo>
                                  <a:pt x="377926" y="127"/>
                                </a:lnTo>
                                <a:lnTo>
                                  <a:pt x="335788" y="127"/>
                                </a:lnTo>
                                <a:lnTo>
                                  <a:pt x="335788" y="145542"/>
                                </a:lnTo>
                                <a:lnTo>
                                  <a:pt x="351028" y="145542"/>
                                </a:lnTo>
                                <a:lnTo>
                                  <a:pt x="351028" y="77978"/>
                                </a:lnTo>
                                <a:lnTo>
                                  <a:pt x="359664" y="77978"/>
                                </a:lnTo>
                                <a:lnTo>
                                  <a:pt x="414655" y="145542"/>
                                </a:lnTo>
                                <a:lnTo>
                                  <a:pt x="433578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0.95pt;width:466.2pt;" coordsize="5920740,520065" o:gfxdata="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">
                <o:lock v:ext="edit" aspectratio="f"/>
                <v:shape id="Graphic 7" o:spid="_x0000_s1026" o:spt="100" style="position:absolute;left:17145;top:17145;height:502920;width:5903595;" fillcolor="#6F7379" filled="t" stroked="f" coordsize="5903595,502920" o:gfxdata="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+GCiC8AAAA&#10;2gAAAA8AAAAAAAAAAQAgAAAAIgAAAGRycy9kb3ducmV2LnhtbFBLAQIUABQAAAAIAIdO4kAzLwWe&#10;OwAAADkAAAAQAAAAAAAAAAEAIAAAAAsBAABkcnMvc2hhcGV4bWwueG1sUEsFBgAAAAAGAAYAWwEA&#10;ALUDAAAAAA==&#10;" path="m5903595,0l0,0,0,502920,5903595,502920,5903595,0xe">
                  <v:fill on="t" opacity="32895f" focussize="0,0"/>
                  <v:stroke on="f"/>
                  <v:imagedata o:title=""/>
                  <o:lock v:ext="edit" aspectratio="f"/>
                  <v:textbox inset="0mm,0mm,0mm,0mm"/>
                </v:shape>
                <v:shape id="Image 8" o:spid="_x0000_s1026" o:spt="75" type="#_x0000_t75" style="position:absolute;left:0;top:0;height:360045;width:5760085;" filled="f" o:preferrelative="t" stroked="f" coordsize="21600,21600" o:gfxdata="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2ffu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f"/>
                </v:shape>
                <v:shape id="Image 9" o:spid="_x0000_s1026" o:spt="75" type="#_x0000_t75" style="position:absolute;left:199351;top:121920;height:194183;width:3362998;" filled="f" o:preferrelative="t" stroked="f" coordsize="21600,21600" o:gfxdata="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Ejj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f"/>
                </v:shape>
                <v:shape id="Graphic 10" o:spid="_x0000_s1026" o:spt="100" style="position:absolute;left:3630295;top:128396;height:146050;width:433705;" fillcolor="#FFFFFF" filled="t" stroked="f" coordsize="433705,146050" o:gfxdata="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nzn74A&#10;AADbAAAADwAAAAAAAAABACAAAAAiAAAAZHJzL2Rvd25yZXYueG1sUEsBAhQAFAAAAAgAh07iQDMv&#10;BZ47AAAAOQAAABAAAAAAAAAAAQAgAAAADQEAAGRycy9zaGFwZXhtbC54bWxQSwUGAAAAAAYABgBb&#10;AQAAtwMAAAAA&#10;" path="m57150,84836l0,84836,0,96901,57150,96901,57150,84836xem143891,0l128524,0,128524,145542,143891,145542,143891,0xem298196,0l283210,0,283210,111506,213601,35306,181356,0,178054,0,178054,145542,193929,145542,193929,35306,294767,145542,298196,145542,298196,111506,298196,0xem433578,145542l378587,77978,387680,77622,395732,76733,422783,63881,425577,59563,429387,53594,431419,46609,431419,38735,415544,8318,415544,33782,415544,43688,400050,61087,395097,62992,387604,63881,377444,63881,351028,63754,351028,14224,388493,14224,395986,15113,400558,16764,405003,18542,408686,21336,411480,25400,414274,29337,415544,33782,415544,8318,377926,127,335788,127,335788,145542,351028,145542,351028,77978,359664,77978,414655,145542,433578,14554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4279A44">
      <w:pPr>
        <w:pStyle w:val="5"/>
        <w:spacing w:before="220" w:line="242" w:lineRule="auto"/>
        <w:ind w:left="1015" w:right="1222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startup</w:t>
      </w:r>
      <w:r>
        <w:rPr>
          <w:spacing w:val="-12"/>
        </w:rPr>
        <w:t xml:space="preserve"> </w:t>
      </w:r>
      <w:r>
        <w:rPr>
          <w:spacing w:val="-4"/>
        </w:rPr>
        <w:t>paid</w:t>
      </w:r>
      <w:r>
        <w:rPr>
          <w:spacing w:val="-13"/>
        </w:rPr>
        <w:t xml:space="preserve"> </w:t>
      </w:r>
      <w:r>
        <w:rPr>
          <w:spacing w:val="-4"/>
        </w:rPr>
        <w:t>marketing</w:t>
      </w:r>
      <w:r>
        <w:rPr>
          <w:spacing w:val="-13"/>
        </w:rPr>
        <w:t xml:space="preserve"> </w:t>
      </w:r>
      <w:r>
        <w:rPr>
          <w:spacing w:val="-4"/>
        </w:rPr>
        <w:t>package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designed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startups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small</w:t>
      </w:r>
      <w:r>
        <w:rPr>
          <w:spacing w:val="-11"/>
        </w:rPr>
        <w:t xml:space="preserve"> </w:t>
      </w:r>
      <w:r>
        <w:rPr>
          <w:spacing w:val="-4"/>
        </w:rPr>
        <w:t xml:space="preserve">businesses </w:t>
      </w:r>
      <w:r>
        <w:rPr>
          <w:spacing w:val="-6"/>
        </w:rPr>
        <w:t>interested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primarily</w:t>
      </w:r>
      <w:r>
        <w:rPr>
          <w:spacing w:val="-10"/>
        </w:rPr>
        <w:t xml:space="preserve"> </w:t>
      </w:r>
      <w:r>
        <w:rPr>
          <w:spacing w:val="-6"/>
        </w:rPr>
        <w:t>seeking</w:t>
      </w:r>
      <w:r>
        <w:rPr>
          <w:spacing w:val="-10"/>
        </w:rPr>
        <w:t xml:space="preserve"> </w:t>
      </w:r>
      <w:r>
        <w:rPr>
          <w:spacing w:val="-6"/>
        </w:rPr>
        <w:t>top-of-the-funnel</w:t>
      </w:r>
      <w:r>
        <w:rPr>
          <w:spacing w:val="-8"/>
        </w:rPr>
        <w:t xml:space="preserve"> </w:t>
      </w:r>
      <w:r>
        <w:rPr>
          <w:spacing w:val="-6"/>
        </w:rPr>
        <w:t>(TOFU)</w:t>
      </w:r>
      <w:r>
        <w:rPr>
          <w:spacing w:val="-10"/>
        </w:rPr>
        <w:t xml:space="preserve"> </w:t>
      </w:r>
      <w:r>
        <w:rPr>
          <w:spacing w:val="-6"/>
        </w:rPr>
        <w:t>execution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support</w:t>
      </w:r>
      <w:r>
        <w:rPr>
          <w:spacing w:val="-10"/>
        </w:rPr>
        <w:t xml:space="preserve"> </w:t>
      </w:r>
      <w:r>
        <w:rPr>
          <w:spacing w:val="-6"/>
        </w:rPr>
        <w:t xml:space="preserve">in </w:t>
      </w:r>
      <w:r>
        <w:rPr>
          <w:spacing w:val="-4"/>
        </w:rPr>
        <w:t>building</w:t>
      </w:r>
      <w:r>
        <w:rPr>
          <w:spacing w:val="-16"/>
        </w:rPr>
        <w:t xml:space="preserve"> </w:t>
      </w:r>
      <w:r>
        <w:rPr>
          <w:spacing w:val="-4"/>
        </w:rPr>
        <w:t>website</w:t>
      </w:r>
      <w:r>
        <w:rPr>
          <w:spacing w:val="-16"/>
        </w:rPr>
        <w:t xml:space="preserve"> </w:t>
      </w:r>
      <w:r>
        <w:rPr>
          <w:spacing w:val="-4"/>
        </w:rPr>
        <w:t>traffic,</w:t>
      </w:r>
      <w:r>
        <w:rPr>
          <w:spacing w:val="-17"/>
        </w:rPr>
        <w:t xml:space="preserve"> </w:t>
      </w:r>
      <w:r>
        <w:rPr>
          <w:spacing w:val="-4"/>
        </w:rPr>
        <w:t>subscribers,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reach.</w:t>
      </w:r>
      <w:r>
        <w:rPr>
          <w:spacing w:val="-17"/>
        </w:rPr>
        <w:t xml:space="preserve"> </w:t>
      </w:r>
      <w:r>
        <w:rPr>
          <w:spacing w:val="-4"/>
        </w:rPr>
        <w:t>Great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basic</w:t>
      </w:r>
      <w:r>
        <w:rPr>
          <w:spacing w:val="-15"/>
        </w:rPr>
        <w:t xml:space="preserve"> </w:t>
      </w:r>
      <w:r>
        <w:rPr>
          <w:spacing w:val="-4"/>
        </w:rPr>
        <w:t>overall</w:t>
      </w:r>
      <w:r>
        <w:rPr>
          <w:spacing w:val="-15"/>
        </w:rPr>
        <w:t xml:space="preserve"> </w:t>
      </w:r>
      <w:r>
        <w:rPr>
          <w:spacing w:val="-4"/>
        </w:rPr>
        <w:t xml:space="preserve">marketing </w:t>
      </w:r>
      <w:r>
        <w:t>consult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support,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specialized</w:t>
      </w:r>
      <w:r>
        <w:rPr>
          <w:spacing w:val="-20"/>
        </w:rPr>
        <w:t xml:space="preserve"> </w:t>
      </w:r>
      <w:r>
        <w:t>services.</w:t>
      </w:r>
    </w:p>
    <w:p w14:paraId="711E5377">
      <w:pPr>
        <w:pStyle w:val="5"/>
        <w:spacing w:before="23"/>
        <w:rPr>
          <w:sz w:val="20"/>
        </w:rPr>
      </w:pPr>
    </w:p>
    <w:tbl>
      <w:tblPr>
        <w:tblStyle w:val="4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4"/>
        <w:gridCol w:w="6256"/>
      </w:tblGrid>
      <w:tr w14:paraId="00D2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right"/>
        </w:trPr>
        <w:tc>
          <w:tcPr>
            <w:tcW w:w="4324" w:type="dxa"/>
            <w:shd w:val="clear" w:color="auto" w:fill="F1F1F1"/>
          </w:tcPr>
          <w:p w14:paraId="736C53F4">
            <w:pPr>
              <w:pStyle w:val="9"/>
              <w:numPr>
                <w:ilvl w:val="0"/>
                <w:numId w:val="2"/>
              </w:numPr>
              <w:tabs>
                <w:tab w:val="left" w:pos="827"/>
              </w:tabs>
              <w:spacing w:before="8" w:after="0" w:line="259" w:lineRule="auto"/>
              <w:ind w:left="827" w:right="1283" w:hanging="3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Campaigns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&amp; </w:t>
            </w:r>
            <w:r>
              <w:rPr>
                <w:b/>
                <w:sz w:val="20"/>
              </w:rPr>
              <w:t>Management -1</w:t>
            </w:r>
          </w:p>
          <w:p w14:paraId="7FE34AF0">
            <w:pPr>
              <w:pStyle w:val="9"/>
              <w:numPr>
                <w:ilvl w:val="0"/>
                <w:numId w:val="2"/>
              </w:numPr>
              <w:tabs>
                <w:tab w:val="left" w:pos="827"/>
              </w:tabs>
              <w:spacing w:before="0" w:after="0" w:line="241" w:lineRule="exact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Setup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14:paraId="29B8F031">
            <w:pPr>
              <w:pStyle w:val="9"/>
              <w:numPr>
                <w:ilvl w:val="0"/>
                <w:numId w:val="2"/>
              </w:numPr>
              <w:tabs>
                <w:tab w:val="left" w:pos="827"/>
              </w:tabs>
              <w:spacing w:before="17" w:after="0" w:line="259" w:lineRule="auto"/>
              <w:ind w:left="827" w:right="1200" w:hanging="36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Search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Ads,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Display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Ads Setup</w:t>
            </w:r>
          </w:p>
          <w:p w14:paraId="0D4870EB">
            <w:pPr>
              <w:pStyle w:val="9"/>
              <w:numPr>
                <w:ilvl w:val="0"/>
                <w:numId w:val="2"/>
              </w:numPr>
              <w:tabs>
                <w:tab w:val="left" w:pos="827"/>
              </w:tabs>
              <w:spacing w:before="0" w:after="0" w:line="256" w:lineRule="auto"/>
              <w:ind w:left="827" w:right="1437" w:hanging="360"/>
              <w:jc w:val="left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Keywords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Research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Planning</w:t>
            </w:r>
          </w:p>
          <w:p w14:paraId="77515CE2">
            <w:pPr>
              <w:pStyle w:val="9"/>
              <w:numPr>
                <w:ilvl w:val="0"/>
                <w:numId w:val="2"/>
              </w:numPr>
              <w:tabs>
                <w:tab w:val="left" w:pos="827"/>
              </w:tabs>
              <w:spacing w:before="2" w:after="0" w:line="240" w:lineRule="auto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Copies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08B97E16">
            <w:pPr>
              <w:pStyle w:val="9"/>
              <w:numPr>
                <w:ilvl w:val="0"/>
                <w:numId w:val="2"/>
              </w:numPr>
              <w:tabs>
                <w:tab w:val="left" w:pos="827"/>
              </w:tabs>
              <w:spacing w:before="17" w:after="0" w:line="230" w:lineRule="exact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Weekly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Work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Report</w:t>
            </w:r>
          </w:p>
        </w:tc>
        <w:tc>
          <w:tcPr>
            <w:tcW w:w="6256" w:type="dxa"/>
            <w:shd w:val="clear" w:color="auto" w:fill="F1F1F1"/>
          </w:tcPr>
          <w:p w14:paraId="132C7EB5">
            <w:pPr>
              <w:pStyle w:val="9"/>
              <w:numPr>
                <w:ilvl w:val="0"/>
                <w:numId w:val="3"/>
              </w:numPr>
              <w:tabs>
                <w:tab w:val="left" w:pos="1561"/>
              </w:tabs>
              <w:spacing w:before="8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Competitor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Analyses</w:t>
            </w:r>
          </w:p>
          <w:p w14:paraId="5206EA3C">
            <w:pPr>
              <w:pStyle w:val="9"/>
              <w:numPr>
                <w:ilvl w:val="0"/>
                <w:numId w:val="3"/>
              </w:numPr>
              <w:tabs>
                <w:tab w:val="left" w:pos="1561"/>
              </w:tabs>
              <w:spacing w:before="20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Keywords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Ads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Optimization</w:t>
            </w:r>
          </w:p>
          <w:p w14:paraId="5A8046D1">
            <w:pPr>
              <w:pStyle w:val="9"/>
              <w:numPr>
                <w:ilvl w:val="0"/>
                <w:numId w:val="3"/>
              </w:numPr>
              <w:tabs>
                <w:tab w:val="left" w:pos="1561"/>
              </w:tabs>
              <w:spacing w:before="17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12"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Keywords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Up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30</w:t>
            </w:r>
          </w:p>
          <w:p w14:paraId="59130AE5">
            <w:pPr>
              <w:pStyle w:val="9"/>
              <w:numPr>
                <w:ilvl w:val="0"/>
                <w:numId w:val="3"/>
              </w:numPr>
              <w:tabs>
                <w:tab w:val="left" w:pos="1561"/>
              </w:tabs>
              <w:spacing w:before="17" w:after="0" w:line="259" w:lineRule="auto"/>
              <w:ind w:left="1561" w:right="1294" w:hanging="360"/>
              <w:jc w:val="both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PPC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Account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Setup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(1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platform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from FB/Insta,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Google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Adwords,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Linkedin </w:t>
            </w:r>
            <w:r>
              <w:rPr>
                <w:b/>
                <w:spacing w:val="-2"/>
                <w:sz w:val="20"/>
              </w:rPr>
              <w:t>etc.)</w:t>
            </w:r>
          </w:p>
          <w:p w14:paraId="7510DCF3">
            <w:pPr>
              <w:pStyle w:val="9"/>
              <w:numPr>
                <w:ilvl w:val="0"/>
                <w:numId w:val="3"/>
              </w:numPr>
              <w:tabs>
                <w:tab w:val="left" w:pos="1560"/>
              </w:tabs>
              <w:spacing w:before="0" w:after="0" w:line="239" w:lineRule="exact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Conversion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Tracking</w:t>
            </w:r>
          </w:p>
          <w:p w14:paraId="11575114">
            <w:pPr>
              <w:pStyle w:val="9"/>
              <w:numPr>
                <w:ilvl w:val="0"/>
                <w:numId w:val="3"/>
              </w:numPr>
              <w:tabs>
                <w:tab w:val="left" w:pos="1560"/>
              </w:tabs>
              <w:spacing w:before="19" w:after="0" w:line="240" w:lineRule="auto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Support</w:t>
            </w:r>
          </w:p>
        </w:tc>
      </w:tr>
    </w:tbl>
    <w:p w14:paraId="44E72574">
      <w:pPr>
        <w:pStyle w:val="5"/>
        <w:spacing w:before="81"/>
      </w:pPr>
    </w:p>
    <w:p w14:paraId="547557CA">
      <w:pPr>
        <w:spacing w:before="0"/>
        <w:ind w:left="1277" w:right="0" w:firstLine="0"/>
        <w:jc w:val="left"/>
        <w:rPr>
          <w:rFonts w:hint="default"/>
          <w:sz w:val="20"/>
          <w:lang w:val="en-US"/>
        </w:rPr>
      </w:pPr>
      <w:r>
        <w:rPr>
          <w:spacing w:val="-4"/>
          <w:sz w:val="20"/>
        </w:rPr>
        <w:t>*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Includes</w:t>
      </w:r>
      <w:r>
        <w:rPr>
          <w:spacing w:val="-37"/>
          <w:sz w:val="20"/>
        </w:rPr>
        <w:t xml:space="preserve"> </w:t>
      </w:r>
      <w:r>
        <w:rPr>
          <w:spacing w:val="-4"/>
          <w:sz w:val="20"/>
        </w:rPr>
        <w:t>monthly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Budget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Spending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INR</w:t>
      </w:r>
      <w:r>
        <w:rPr>
          <w:spacing w:val="-6"/>
          <w:sz w:val="20"/>
        </w:rPr>
        <w:t xml:space="preserve"> </w:t>
      </w:r>
      <w:r>
        <w:rPr>
          <w:rFonts w:hint="default"/>
          <w:spacing w:val="-6"/>
          <w:sz w:val="20"/>
          <w:lang w:val="en-US"/>
        </w:rPr>
        <w:t>25</w:t>
      </w:r>
      <w:r>
        <w:rPr>
          <w:rFonts w:hint="default"/>
          <w:spacing w:val="-4"/>
          <w:sz w:val="20"/>
          <w:lang w:val="en-US"/>
        </w:rPr>
        <w:t>,000</w:t>
      </w:r>
    </w:p>
    <w:p w14:paraId="0C2BEB79">
      <w:pPr>
        <w:pStyle w:val="5"/>
        <w:rPr>
          <w:sz w:val="20"/>
        </w:rPr>
      </w:pPr>
    </w:p>
    <w:p w14:paraId="3EDA0ADF">
      <w:pPr>
        <w:pStyle w:val="5"/>
        <w:spacing w:before="104"/>
        <w:rPr>
          <w:sz w:val="20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235585</wp:posOffset>
                </wp:positionV>
                <wp:extent cx="5920740" cy="520065"/>
                <wp:effectExtent l="0" t="0" r="7620" b="13335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520065"/>
                          <a:chOff x="0" y="0"/>
                          <a:chExt cx="5920740" cy="5200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7145" y="17145"/>
                            <a:ext cx="590359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502920">
                                <a:moveTo>
                                  <a:pt x="5903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19"/>
                                </a:lnTo>
                                <a:lnTo>
                                  <a:pt x="5903595" y="502919"/>
                                </a:lnTo>
                                <a:lnTo>
                                  <a:pt x="5903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7379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360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51" y="122554"/>
                            <a:ext cx="3498253" cy="194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764407" y="129031"/>
                            <a:ext cx="43370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146050">
                                <a:moveTo>
                                  <a:pt x="57150" y="84836"/>
                                </a:moveTo>
                                <a:lnTo>
                                  <a:pt x="0" y="84836"/>
                                </a:lnTo>
                                <a:lnTo>
                                  <a:pt x="0" y="96901"/>
                                </a:lnTo>
                                <a:lnTo>
                                  <a:pt x="57150" y="96901"/>
                                </a:lnTo>
                                <a:lnTo>
                                  <a:pt x="57150" y="84836"/>
                                </a:lnTo>
                                <a:close/>
                              </a:path>
                              <a:path w="433705" h="146050">
                                <a:moveTo>
                                  <a:pt x="143891" y="0"/>
                                </a:moveTo>
                                <a:lnTo>
                                  <a:pt x="128524" y="0"/>
                                </a:lnTo>
                                <a:lnTo>
                                  <a:pt x="128524" y="145542"/>
                                </a:lnTo>
                                <a:lnTo>
                                  <a:pt x="143891" y="145542"/>
                                </a:lnTo>
                                <a:lnTo>
                                  <a:pt x="143891" y="0"/>
                                </a:lnTo>
                                <a:close/>
                              </a:path>
                              <a:path w="433705" h="146050">
                                <a:moveTo>
                                  <a:pt x="298196" y="0"/>
                                </a:moveTo>
                                <a:lnTo>
                                  <a:pt x="283210" y="0"/>
                                </a:lnTo>
                                <a:lnTo>
                                  <a:pt x="283210" y="111506"/>
                                </a:lnTo>
                                <a:lnTo>
                                  <a:pt x="213601" y="35306"/>
                                </a:lnTo>
                                <a:lnTo>
                                  <a:pt x="181356" y="0"/>
                                </a:lnTo>
                                <a:lnTo>
                                  <a:pt x="178054" y="0"/>
                                </a:lnTo>
                                <a:lnTo>
                                  <a:pt x="178054" y="145542"/>
                                </a:lnTo>
                                <a:lnTo>
                                  <a:pt x="193929" y="145542"/>
                                </a:lnTo>
                                <a:lnTo>
                                  <a:pt x="193929" y="35306"/>
                                </a:lnTo>
                                <a:lnTo>
                                  <a:pt x="294767" y="145542"/>
                                </a:lnTo>
                                <a:lnTo>
                                  <a:pt x="298196" y="145542"/>
                                </a:lnTo>
                                <a:lnTo>
                                  <a:pt x="298196" y="111506"/>
                                </a:lnTo>
                                <a:lnTo>
                                  <a:pt x="298196" y="0"/>
                                </a:lnTo>
                                <a:close/>
                              </a:path>
                              <a:path w="433705" h="146050">
                                <a:moveTo>
                                  <a:pt x="433578" y="145542"/>
                                </a:moveTo>
                                <a:lnTo>
                                  <a:pt x="378587" y="77978"/>
                                </a:lnTo>
                                <a:lnTo>
                                  <a:pt x="387680" y="77622"/>
                                </a:lnTo>
                                <a:lnTo>
                                  <a:pt x="395732" y="76733"/>
                                </a:lnTo>
                                <a:lnTo>
                                  <a:pt x="422783" y="63881"/>
                                </a:lnTo>
                                <a:lnTo>
                                  <a:pt x="425577" y="59563"/>
                                </a:lnTo>
                                <a:lnTo>
                                  <a:pt x="429387" y="53594"/>
                                </a:lnTo>
                                <a:lnTo>
                                  <a:pt x="431419" y="46609"/>
                                </a:lnTo>
                                <a:lnTo>
                                  <a:pt x="431419" y="38735"/>
                                </a:lnTo>
                                <a:lnTo>
                                  <a:pt x="415544" y="8318"/>
                                </a:lnTo>
                                <a:lnTo>
                                  <a:pt x="415544" y="33782"/>
                                </a:lnTo>
                                <a:lnTo>
                                  <a:pt x="415544" y="43688"/>
                                </a:lnTo>
                                <a:lnTo>
                                  <a:pt x="400050" y="61087"/>
                                </a:lnTo>
                                <a:lnTo>
                                  <a:pt x="395097" y="62992"/>
                                </a:lnTo>
                                <a:lnTo>
                                  <a:pt x="387604" y="63881"/>
                                </a:lnTo>
                                <a:lnTo>
                                  <a:pt x="351028" y="63881"/>
                                </a:lnTo>
                                <a:lnTo>
                                  <a:pt x="351028" y="14224"/>
                                </a:lnTo>
                                <a:lnTo>
                                  <a:pt x="388493" y="14224"/>
                                </a:lnTo>
                                <a:lnTo>
                                  <a:pt x="411480" y="25400"/>
                                </a:lnTo>
                                <a:lnTo>
                                  <a:pt x="414274" y="29337"/>
                                </a:lnTo>
                                <a:lnTo>
                                  <a:pt x="415544" y="33782"/>
                                </a:lnTo>
                                <a:lnTo>
                                  <a:pt x="415544" y="8318"/>
                                </a:lnTo>
                                <a:lnTo>
                                  <a:pt x="377926" y="127"/>
                                </a:lnTo>
                                <a:lnTo>
                                  <a:pt x="335788" y="127"/>
                                </a:lnTo>
                                <a:lnTo>
                                  <a:pt x="335788" y="145542"/>
                                </a:lnTo>
                                <a:lnTo>
                                  <a:pt x="351028" y="145542"/>
                                </a:lnTo>
                                <a:lnTo>
                                  <a:pt x="351028" y="77978"/>
                                </a:lnTo>
                                <a:lnTo>
                                  <a:pt x="359664" y="77978"/>
                                </a:lnTo>
                                <a:lnTo>
                                  <a:pt x="414655" y="145542"/>
                                </a:lnTo>
                                <a:lnTo>
                                  <a:pt x="433578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15pt;margin-top:18.55pt;height:40.95pt;width:466.2pt;mso-position-horizontal-relative:page;mso-wrap-distance-bottom:0pt;mso-wrap-distance-top:0pt;z-index:-251653120;mso-width-relative:page;mso-height-relative:page;" coordsize="5920740,520065" o:gfxdata="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NydHYcYAAAApAgAAGQAA&#10;AGRycy9fcmVscy9lMm9Eb2MueG1sLnJlbHO9kcFqAjEQhu9C3yHMvZvdFYqIWS8ieBX7AEMymw1u&#10;JiGJpb69gVKoIPXmcWb4v/+D2Wy//Sy+KGUXWEHXtCCIdTCOrYLP0/59BSIXZINzYFJwpQzb4W2x&#10;OdKMpYby5GIWlcJZwVRKXEuZ9UQecxMicb2MIXksdUxWRtRntCT7tv2Q6S8DhjumOBgF6WCWIE7X&#10;WJufs8M4Ok27oC+euDyokM7X7grEZKko8GQc/iyXTWQL8rFD/xqH/j+H7jUO3a+DvHvw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">
                <o:lock v:ext="edit" aspectratio="f"/>
                <v:shape id="Graphic 13" o:spid="_x0000_s1026" o:spt="100" style="position:absolute;left:17145;top:17145;height:502920;width:5903595;" fillcolor="#6F7379" filled="t" stroked="f" coordsize="5903595,502920" o:gfxdata="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AWcougAAANsA&#10;AAAPAAAAAAAAAAEAIAAAACIAAABkcnMvZG93bnJldi54bWxQSwECFAAUAAAACACHTuJAMy8FnjsA&#10;AAA5AAAAEAAAAAAAAAABACAAAAAJAQAAZHJzL3NoYXBleG1sLnhtbFBLBQYAAAAABgAGAFsBAACz&#10;AwAAAAA=&#10;" path="m5903595,0l0,0,0,502919,5903595,502919,5903595,0xe">
                  <v:fill on="t" opacity="32895f" focussize="0,0"/>
                  <v:stroke on="f"/>
                  <v:imagedata o:title=""/>
                  <o:lock v:ext="edit" aspectratio="f"/>
                  <v:textbox inset="0mm,0mm,0mm,0mm"/>
                </v:shape>
                <v:shape id="Image 14" o:spid="_x0000_s1026" o:spt="75" type="#_x0000_t75" style="position:absolute;left:0;top:0;height:360045;width:5760085;" filled="f" o:preferrelative="t" stroked="f" coordsize="21600,21600" o:gfxdata="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5N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  <v:shape id="Image 15" o:spid="_x0000_s1026" o:spt="75" type="#_x0000_t75" style="position:absolute;left:199351;top:122554;height:194182;width:3498253;" filled="f" o:preferrelative="t" stroked="f" coordsize="21600,21600" o:gfxdata="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E6q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f"/>
                </v:shape>
                <v:shape id="Graphic 16" o:spid="_x0000_s1026" o:spt="100" style="position:absolute;left:3764407;top:129031;height:146050;width:433705;" fillcolor="#FFFFFF" filled="t" stroked="f" coordsize="433705,146050" o:gfxdata="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zOcLsAAADb&#10;AAAADwAAAAAAAAABACAAAAAiAAAAZHJzL2Rvd25yZXYueG1sUEsBAhQAFAAAAAgAh07iQDMvBZ47&#10;AAAAOQAAABAAAAAAAAAAAQAgAAAACgEAAGRycy9zaGFwZXhtbC54bWxQSwUGAAAAAAYABgBbAQAA&#10;tAMAAAAA&#10;" path="m57150,84836l0,84836,0,96901,57150,96901,57150,84836xem143891,0l128524,0,128524,145542,143891,145542,143891,0xem298196,0l283210,0,283210,111506,213601,35306,181356,0,178054,0,178054,145542,193929,145542,193929,35306,294767,145542,298196,145542,298196,111506,298196,0xem433578,145542l378587,77978,387680,77622,395732,76733,422783,63881,425577,59563,429387,53594,431419,46609,431419,38735,415544,8318,415544,33782,415544,43688,400050,61087,395097,62992,387604,63881,351028,63881,351028,14224,388493,14224,411480,25400,414274,29337,415544,33782,415544,8318,377926,127,335788,127,335788,145542,351028,145542,351028,77978,359664,77978,414655,145542,433578,14554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4537BDC4">
      <w:pPr>
        <w:pStyle w:val="5"/>
        <w:spacing w:before="253" w:line="242" w:lineRule="auto"/>
        <w:ind w:left="1015" w:right="1222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29210</wp:posOffset>
                </wp:positionV>
                <wp:extent cx="1431925" cy="346075"/>
                <wp:effectExtent l="4445" t="4445" r="1143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46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CAB83">
                            <w:pPr>
                              <w:rPr>
                                <w:rFonts w:hint="default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85pt;margin-top:2.3pt;height:27.25pt;width:112.75pt;z-index:251665408;mso-width-relative:page;mso-height-relative:page;" fillcolor="#808080 [1629]" filled="t" stroked="t" coordsize="21600,21600" o:gfxdata="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q9N2XZAAAACAEAAA8AAAAAAAAAAQAgAAAAIgAAAGRycy9kb3ducmV2Lnht&#10;bFBLAQIUABQAAAAIAIdO4kCSaFJuagIAAAMFAAAOAAAAAAAAAAEAIAAAACgBAABkcnMvZTJvRG9j&#10;LnhtbFBLBQYAAAAABgAGAFkBAAAEBgAAAAA=&#10;">
                <v:fill on="t" opacity="0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0CAB83">
                      <w:pPr>
                        <w:rPr>
                          <w:rFonts w:hint="default"/>
                          <w:color w:val="FFFFFF" w:themeColor="background1"/>
                          <w:sz w:val="30"/>
                          <w:szCs w:val="3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sz w:val="30"/>
                          <w:szCs w:val="3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75,000</w:t>
                      </w:r>
                    </w:p>
                  </w:txbxContent>
                </v:textbox>
              </v:shape>
            </w:pict>
          </mc:Fallback>
        </mc:AlternateContent>
      </w:r>
      <w:r>
        <w:t>The</w:t>
      </w:r>
      <w:r>
        <w:rPr>
          <w:spacing w:val="-10"/>
        </w:rPr>
        <w:t xml:space="preserve"> </w:t>
      </w:r>
      <w:r>
        <w:t>advance</w:t>
      </w:r>
      <w:r>
        <w:rPr>
          <w:spacing w:val="-13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marketing</w:t>
      </w:r>
      <w:r>
        <w:rPr>
          <w:spacing w:val="-11"/>
        </w:rPr>
        <w:t xml:space="preserve"> </w:t>
      </w:r>
      <w:r>
        <w:t>package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designed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established</w:t>
      </w:r>
      <w:r>
        <w:rPr>
          <w:spacing w:val="-10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 xml:space="preserve">medium </w:t>
      </w:r>
      <w:r>
        <w:rPr>
          <w:spacing w:val="-6"/>
        </w:rPr>
        <w:t>businesses interested in</w:t>
      </w:r>
      <w:r>
        <w:rPr>
          <w:spacing w:val="-8"/>
        </w:rPr>
        <w:t xml:space="preserve"> </w:t>
      </w:r>
      <w:r>
        <w:rPr>
          <w:spacing w:val="-6"/>
        </w:rPr>
        <w:t>primarily seeking top-of-the-funnel (TOFU)</w:t>
      </w:r>
      <w:r>
        <w:rPr>
          <w:spacing w:val="-8"/>
        </w:rPr>
        <w:t xml:space="preserve"> </w:t>
      </w:r>
      <w:r>
        <w:rPr>
          <w:spacing w:val="-6"/>
        </w:rPr>
        <w:t>execution</w:t>
      </w:r>
      <w:r>
        <w:rPr>
          <w:spacing w:val="-7"/>
        </w:rPr>
        <w:t xml:space="preserve"> </w:t>
      </w:r>
      <w:r>
        <w:rPr>
          <w:spacing w:val="-6"/>
        </w:rPr>
        <w:t xml:space="preserve">and </w:t>
      </w:r>
      <w:r>
        <w:rPr>
          <w:spacing w:val="-4"/>
        </w:rPr>
        <w:t>support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building</w:t>
      </w:r>
      <w:r>
        <w:rPr>
          <w:spacing w:val="-10"/>
        </w:rPr>
        <w:t xml:space="preserve"> </w:t>
      </w:r>
      <w:r>
        <w:rPr>
          <w:spacing w:val="-4"/>
        </w:rPr>
        <w:t>website</w:t>
      </w:r>
      <w:r>
        <w:rPr>
          <w:spacing w:val="-10"/>
        </w:rPr>
        <w:t xml:space="preserve"> </w:t>
      </w:r>
      <w:r>
        <w:rPr>
          <w:spacing w:val="-4"/>
        </w:rPr>
        <w:t>traffic,</w:t>
      </w:r>
      <w:r>
        <w:rPr>
          <w:spacing w:val="-11"/>
        </w:rPr>
        <w:t xml:space="preserve"> </w:t>
      </w:r>
      <w:r>
        <w:rPr>
          <w:spacing w:val="-4"/>
        </w:rPr>
        <w:t>subscribers,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reach.</w:t>
      </w:r>
      <w:r>
        <w:rPr>
          <w:spacing w:val="-11"/>
        </w:rPr>
        <w:t xml:space="preserve"> </w:t>
      </w:r>
      <w:r>
        <w:rPr>
          <w:spacing w:val="-4"/>
        </w:rPr>
        <w:t>Great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advance</w:t>
      </w:r>
      <w:r>
        <w:rPr>
          <w:spacing w:val="-9"/>
        </w:rPr>
        <w:t xml:space="preserve"> </w:t>
      </w:r>
      <w:r>
        <w:rPr>
          <w:spacing w:val="-4"/>
        </w:rPr>
        <w:t xml:space="preserve">overall </w:t>
      </w:r>
      <w:r>
        <w:rPr>
          <w:spacing w:val="-2"/>
        </w:rPr>
        <w:t>marketing</w:t>
      </w:r>
      <w:r>
        <w:rPr>
          <w:spacing w:val="-13"/>
        </w:rPr>
        <w:t xml:space="preserve"> </w:t>
      </w:r>
      <w:r>
        <w:rPr>
          <w:spacing w:val="-2"/>
        </w:rPr>
        <w:t>consult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support,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specialized</w:t>
      </w:r>
      <w:r>
        <w:rPr>
          <w:spacing w:val="-13"/>
        </w:rPr>
        <w:t xml:space="preserve"> </w:t>
      </w:r>
      <w:r>
        <w:rPr>
          <w:spacing w:val="-2"/>
        </w:rPr>
        <w:t>services.</w:t>
      </w:r>
    </w:p>
    <w:p w14:paraId="01E05C05">
      <w:pPr>
        <w:pStyle w:val="5"/>
        <w:spacing w:before="23"/>
        <w:rPr>
          <w:sz w:val="20"/>
        </w:rPr>
      </w:pPr>
    </w:p>
    <w:tbl>
      <w:tblPr>
        <w:tblStyle w:val="4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4"/>
        <w:gridCol w:w="6256"/>
      </w:tblGrid>
      <w:tr w14:paraId="4081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  <w:jc w:val="right"/>
        </w:trPr>
        <w:tc>
          <w:tcPr>
            <w:tcW w:w="4324" w:type="dxa"/>
            <w:shd w:val="clear" w:color="auto" w:fill="F1F1F1"/>
          </w:tcPr>
          <w:p w14:paraId="055C1340">
            <w:pPr>
              <w:pStyle w:val="9"/>
              <w:numPr>
                <w:ilvl w:val="0"/>
                <w:numId w:val="4"/>
              </w:numPr>
              <w:tabs>
                <w:tab w:val="left" w:pos="827"/>
              </w:tabs>
              <w:spacing w:before="8" w:after="0" w:line="256" w:lineRule="auto"/>
              <w:ind w:left="827" w:right="1283" w:hanging="3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Campaigns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&amp; </w:t>
            </w:r>
            <w:r>
              <w:rPr>
                <w:b/>
                <w:sz w:val="20"/>
              </w:rPr>
              <w:t>Management -2</w:t>
            </w:r>
          </w:p>
          <w:p w14:paraId="3FDE41F4">
            <w:pPr>
              <w:pStyle w:val="9"/>
              <w:numPr>
                <w:ilvl w:val="0"/>
                <w:numId w:val="4"/>
              </w:numPr>
              <w:tabs>
                <w:tab w:val="left" w:pos="827"/>
              </w:tabs>
              <w:spacing w:before="4" w:after="0" w:line="240" w:lineRule="auto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Setup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  <w:p w14:paraId="01E57262">
            <w:pPr>
              <w:pStyle w:val="9"/>
              <w:numPr>
                <w:ilvl w:val="0"/>
                <w:numId w:val="4"/>
              </w:numPr>
              <w:tabs>
                <w:tab w:val="left" w:pos="827"/>
              </w:tabs>
              <w:spacing w:before="17" w:after="0" w:line="256" w:lineRule="auto"/>
              <w:ind w:left="827" w:right="1200" w:hanging="36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Search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Ads,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Display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Ads Setup</w:t>
            </w:r>
          </w:p>
          <w:p w14:paraId="0DD3A864">
            <w:pPr>
              <w:pStyle w:val="9"/>
              <w:numPr>
                <w:ilvl w:val="0"/>
                <w:numId w:val="4"/>
              </w:numPr>
              <w:tabs>
                <w:tab w:val="left" w:pos="827"/>
              </w:tabs>
              <w:spacing w:before="4" w:after="0" w:line="256" w:lineRule="auto"/>
              <w:ind w:left="827" w:right="1437" w:hanging="360"/>
              <w:jc w:val="left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Keywords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Research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Planning</w:t>
            </w:r>
          </w:p>
          <w:p w14:paraId="3CED0BE6">
            <w:pPr>
              <w:pStyle w:val="9"/>
              <w:numPr>
                <w:ilvl w:val="0"/>
                <w:numId w:val="4"/>
              </w:numPr>
              <w:tabs>
                <w:tab w:val="left" w:pos="827"/>
              </w:tabs>
              <w:spacing w:before="0" w:after="0" w:line="240" w:lineRule="auto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Copies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Up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  <w:p w14:paraId="46DA26B7">
            <w:pPr>
              <w:pStyle w:val="9"/>
              <w:numPr>
                <w:ilvl w:val="0"/>
                <w:numId w:val="4"/>
              </w:numPr>
              <w:tabs>
                <w:tab w:val="left" w:pos="827"/>
              </w:tabs>
              <w:spacing w:before="20" w:after="0" w:line="240" w:lineRule="auto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Weekly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Work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Report</w:t>
            </w:r>
          </w:p>
        </w:tc>
        <w:tc>
          <w:tcPr>
            <w:tcW w:w="6256" w:type="dxa"/>
            <w:shd w:val="clear" w:color="auto" w:fill="F1F1F1"/>
          </w:tcPr>
          <w:p w14:paraId="75C77D22">
            <w:pPr>
              <w:pStyle w:val="9"/>
              <w:numPr>
                <w:ilvl w:val="0"/>
                <w:numId w:val="5"/>
              </w:numPr>
              <w:tabs>
                <w:tab w:val="left" w:pos="1561"/>
              </w:tabs>
              <w:spacing w:before="8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Competitor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Analysys</w:t>
            </w:r>
          </w:p>
          <w:p w14:paraId="13CF3846">
            <w:pPr>
              <w:pStyle w:val="9"/>
              <w:numPr>
                <w:ilvl w:val="0"/>
                <w:numId w:val="5"/>
              </w:numPr>
              <w:tabs>
                <w:tab w:val="left" w:pos="1561"/>
              </w:tabs>
              <w:spacing w:before="17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Keywords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Ads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Optimization</w:t>
            </w:r>
          </w:p>
          <w:p w14:paraId="1DED6CF5">
            <w:pPr>
              <w:pStyle w:val="9"/>
              <w:numPr>
                <w:ilvl w:val="0"/>
                <w:numId w:val="5"/>
              </w:numPr>
              <w:tabs>
                <w:tab w:val="left" w:pos="1561"/>
              </w:tabs>
              <w:spacing w:before="20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12"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Keywords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Up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60</w:t>
            </w:r>
          </w:p>
          <w:p w14:paraId="53BA3424">
            <w:pPr>
              <w:pStyle w:val="9"/>
              <w:numPr>
                <w:ilvl w:val="0"/>
                <w:numId w:val="5"/>
              </w:numPr>
              <w:tabs>
                <w:tab w:val="left" w:pos="1561"/>
              </w:tabs>
              <w:spacing w:before="17" w:after="0" w:line="259" w:lineRule="auto"/>
              <w:ind w:left="1561" w:right="1690" w:hanging="360"/>
              <w:jc w:val="both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PPC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Account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Setup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(2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platforms </w:t>
            </w:r>
            <w:r>
              <w:rPr>
                <w:b/>
                <w:w w:val="90"/>
                <w:sz w:val="20"/>
              </w:rPr>
              <w:t xml:space="preserve">from FB/Insta, Google Adwords, </w:t>
            </w:r>
            <w:r>
              <w:rPr>
                <w:b/>
                <w:spacing w:val="-4"/>
                <w:sz w:val="20"/>
              </w:rPr>
              <w:t>Linkedin,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Twitter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etc.)</w:t>
            </w:r>
          </w:p>
          <w:p w14:paraId="5CF2A8AB">
            <w:pPr>
              <w:pStyle w:val="9"/>
              <w:numPr>
                <w:ilvl w:val="0"/>
                <w:numId w:val="5"/>
              </w:numPr>
              <w:tabs>
                <w:tab w:val="left" w:pos="1560"/>
              </w:tabs>
              <w:spacing w:before="0" w:after="0" w:line="240" w:lineRule="exact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Conversion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Tracking</w:t>
            </w:r>
          </w:p>
          <w:p w14:paraId="3B40B449">
            <w:pPr>
              <w:pStyle w:val="9"/>
              <w:numPr>
                <w:ilvl w:val="0"/>
                <w:numId w:val="5"/>
              </w:numPr>
              <w:tabs>
                <w:tab w:val="left" w:pos="1560"/>
              </w:tabs>
              <w:spacing w:before="16" w:after="0" w:line="240" w:lineRule="auto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Support</w:t>
            </w:r>
          </w:p>
          <w:p w14:paraId="2CF846F1">
            <w:pPr>
              <w:pStyle w:val="9"/>
              <w:numPr>
                <w:ilvl w:val="0"/>
                <w:numId w:val="5"/>
              </w:numPr>
              <w:tabs>
                <w:tab w:val="left" w:pos="1560"/>
              </w:tabs>
              <w:spacing w:before="20" w:after="0" w:line="240" w:lineRule="auto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ROI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Analysys</w:t>
            </w:r>
          </w:p>
          <w:p w14:paraId="7E8C179E">
            <w:pPr>
              <w:pStyle w:val="9"/>
              <w:numPr>
                <w:ilvl w:val="0"/>
                <w:numId w:val="5"/>
              </w:numPr>
              <w:tabs>
                <w:tab w:val="left" w:pos="1560"/>
              </w:tabs>
              <w:spacing w:before="17" w:after="0" w:line="240" w:lineRule="auto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Landing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Page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Optimization</w:t>
            </w:r>
          </w:p>
        </w:tc>
      </w:tr>
    </w:tbl>
    <w:p w14:paraId="42EAAA82">
      <w:pPr>
        <w:pStyle w:val="5"/>
        <w:spacing w:before="21"/>
      </w:pPr>
    </w:p>
    <w:p w14:paraId="4105924D">
      <w:pPr>
        <w:spacing w:before="0"/>
        <w:ind w:left="1277" w:right="0" w:firstLine="0"/>
        <w:jc w:val="left"/>
        <w:rPr>
          <w:sz w:val="20"/>
        </w:rPr>
      </w:pPr>
      <w:r>
        <w:rPr>
          <w:spacing w:val="-4"/>
          <w:sz w:val="20"/>
        </w:rPr>
        <w:t>*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Includes</w:t>
      </w:r>
      <w:r>
        <w:rPr>
          <w:spacing w:val="-37"/>
          <w:sz w:val="20"/>
        </w:rPr>
        <w:t xml:space="preserve"> </w:t>
      </w:r>
      <w:r>
        <w:rPr>
          <w:spacing w:val="-4"/>
          <w:sz w:val="20"/>
        </w:rPr>
        <w:t>monthly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Budget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Spending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INR</w:t>
      </w:r>
      <w:r>
        <w:rPr>
          <w:spacing w:val="-6"/>
          <w:sz w:val="20"/>
        </w:rPr>
        <w:t xml:space="preserve"> </w:t>
      </w:r>
      <w:r>
        <w:rPr>
          <w:rFonts w:hint="default"/>
          <w:spacing w:val="-6"/>
          <w:sz w:val="20"/>
          <w:lang w:val="en-US"/>
        </w:rPr>
        <w:t>40</w:t>
      </w:r>
      <w:r>
        <w:rPr>
          <w:spacing w:val="-4"/>
          <w:sz w:val="20"/>
        </w:rPr>
        <w:t>,000</w:t>
      </w:r>
    </w:p>
    <w:p w14:paraId="229BAB98">
      <w:pPr>
        <w:spacing w:before="230"/>
        <w:ind w:left="1274" w:right="0" w:firstLine="0"/>
        <w:jc w:val="left"/>
        <w:rPr>
          <w:i/>
          <w:sz w:val="20"/>
        </w:rPr>
      </w:pPr>
      <w:r>
        <w:rPr>
          <w:i/>
          <w:color w:val="7D7D7D"/>
          <w:spacing w:val="-6"/>
          <w:sz w:val="20"/>
        </w:rPr>
        <w:t>To</w:t>
      </w:r>
      <w:r>
        <w:rPr>
          <w:i/>
          <w:color w:val="7D7D7D"/>
          <w:spacing w:val="-21"/>
          <w:sz w:val="20"/>
        </w:rPr>
        <w:t xml:space="preserve"> </w:t>
      </w:r>
      <w:r>
        <w:rPr>
          <w:i/>
          <w:color w:val="7D7D7D"/>
          <w:spacing w:val="-6"/>
          <w:sz w:val="20"/>
        </w:rPr>
        <w:t>request this</w:t>
      </w:r>
      <w:r>
        <w:rPr>
          <w:i/>
          <w:color w:val="7D7D7D"/>
          <w:spacing w:val="-8"/>
          <w:sz w:val="20"/>
        </w:rPr>
        <w:t xml:space="preserve"> </w:t>
      </w:r>
      <w:r>
        <w:rPr>
          <w:i/>
          <w:color w:val="7D7D7D"/>
          <w:spacing w:val="-6"/>
          <w:sz w:val="20"/>
        </w:rPr>
        <w:t>Package,</w:t>
      </w:r>
      <w:r>
        <w:rPr>
          <w:i/>
          <w:color w:val="7D7D7D"/>
          <w:spacing w:val="-8"/>
          <w:sz w:val="20"/>
        </w:rPr>
        <w:t xml:space="preserve"> </w:t>
      </w:r>
      <w:r>
        <w:rPr>
          <w:i/>
          <w:color w:val="7D7D7D"/>
          <w:spacing w:val="-6"/>
          <w:sz w:val="20"/>
        </w:rPr>
        <w:t>contact us</w:t>
      </w:r>
      <w:r>
        <w:rPr>
          <w:i/>
          <w:color w:val="7D7D7D"/>
          <w:spacing w:val="-17"/>
          <w:sz w:val="20"/>
        </w:rPr>
        <w:t xml:space="preserve"> </w:t>
      </w:r>
      <w:r>
        <w:rPr>
          <w:i/>
          <w:color w:val="7D7D7D"/>
          <w:spacing w:val="-6"/>
          <w:sz w:val="20"/>
        </w:rPr>
        <w:t>by mail</w:t>
      </w:r>
      <w:r>
        <w:rPr>
          <w:rFonts w:hint="default"/>
          <w:i/>
          <w:color w:val="7D7D7D"/>
          <w:spacing w:val="-6"/>
          <w:sz w:val="20"/>
          <w:lang w:val="en-US"/>
        </w:rPr>
        <w:t xml:space="preserve"> </w:t>
      </w:r>
      <w:r>
        <w:rPr>
          <w:i/>
          <w:color w:val="7D7D7D"/>
          <w:spacing w:val="-6"/>
          <w:sz w:val="20"/>
        </w:rPr>
        <w:t>at</w:t>
      </w:r>
      <w:r>
        <w:rPr>
          <w:i/>
          <w:color w:val="7D7D7D"/>
          <w:spacing w:val="-21"/>
          <w:sz w:val="20"/>
        </w:rPr>
        <w:t xml:space="preserve"> </w:t>
      </w:r>
      <w:r>
        <w:fldChar w:fldCharType="begin"/>
      </w:r>
      <w:r>
        <w:instrText xml:space="preserve"> HYPERLINK "mailto:sales@sivaomarketing.com" \h </w:instrText>
      </w:r>
      <w:r>
        <w:fldChar w:fldCharType="separate"/>
      </w:r>
      <w:r>
        <w:rPr>
          <w:i/>
          <w:color w:val="7D7D7D"/>
          <w:spacing w:val="-6"/>
          <w:sz w:val="20"/>
        </w:rPr>
        <w:t>info@resqore.com</w:t>
      </w:r>
      <w:r>
        <w:rPr>
          <w:i/>
          <w:color w:val="7D7D7D"/>
          <w:spacing w:val="-6"/>
          <w:sz w:val="20"/>
        </w:rPr>
        <w:fldChar w:fldCharType="end"/>
      </w:r>
      <w:r>
        <w:rPr>
          <w:i/>
          <w:color w:val="7D7D7D"/>
          <w:spacing w:val="-6"/>
          <w:sz w:val="20"/>
        </w:rPr>
        <w:t>/marketing.playzone@gmail.com or call at</w:t>
      </w:r>
      <w:r>
        <w:rPr>
          <w:i/>
          <w:color w:val="7D7D7D"/>
          <w:spacing w:val="-12"/>
          <w:sz w:val="20"/>
        </w:rPr>
        <w:t xml:space="preserve"> </w:t>
      </w:r>
      <w:r>
        <w:rPr>
          <w:i/>
          <w:color w:val="7D7D7D"/>
          <w:spacing w:val="-6"/>
          <w:sz w:val="20"/>
        </w:rPr>
        <w:t>+918882023943/+91-</w:t>
      </w:r>
      <w:r>
        <w:rPr>
          <w:i/>
          <w:color w:val="7D7D7D"/>
          <w:spacing w:val="-2"/>
          <w:sz w:val="20"/>
        </w:rPr>
        <w:t xml:space="preserve"> 9266368290</w:t>
      </w:r>
      <w:r>
        <w:rPr>
          <w:i/>
          <w:color w:val="7D7D7D"/>
          <w:spacing w:val="-17"/>
          <w:sz w:val="20"/>
        </w:rPr>
        <w:t xml:space="preserve"> </w:t>
      </w:r>
      <w:r>
        <w:rPr>
          <w:i/>
          <w:color w:val="7D7D7D"/>
          <w:spacing w:val="-2"/>
          <w:sz w:val="20"/>
        </w:rPr>
        <w:t>to</w:t>
      </w:r>
      <w:r>
        <w:rPr>
          <w:i/>
          <w:color w:val="7D7D7D"/>
          <w:spacing w:val="-12"/>
          <w:sz w:val="20"/>
        </w:rPr>
        <w:t xml:space="preserve"> </w:t>
      </w:r>
      <w:r>
        <w:rPr>
          <w:i/>
          <w:color w:val="7D7D7D"/>
          <w:spacing w:val="-2"/>
          <w:sz w:val="20"/>
        </w:rPr>
        <w:t>discuss</w:t>
      </w:r>
      <w:r>
        <w:rPr>
          <w:rFonts w:hint="default"/>
          <w:i/>
          <w:color w:val="7D7D7D"/>
          <w:spacing w:val="-2"/>
          <w:sz w:val="20"/>
          <w:lang w:val="en-US"/>
        </w:rPr>
        <w:t xml:space="preserve"> </w:t>
      </w:r>
      <w:r>
        <w:rPr>
          <w:i/>
          <w:color w:val="7D7D7D"/>
          <w:spacing w:val="-2"/>
          <w:sz w:val="20"/>
        </w:rPr>
        <w:t>your</w:t>
      </w:r>
      <w:r>
        <w:rPr>
          <w:i/>
          <w:color w:val="7D7D7D"/>
          <w:spacing w:val="-14"/>
          <w:sz w:val="20"/>
        </w:rPr>
        <w:t xml:space="preserve"> </w:t>
      </w:r>
      <w:r>
        <w:rPr>
          <w:i/>
          <w:color w:val="7D7D7D"/>
          <w:spacing w:val="-2"/>
          <w:sz w:val="20"/>
        </w:rPr>
        <w:t>requirements.</w:t>
      </w:r>
      <w:r>
        <w:rPr>
          <w:i/>
          <w:color w:val="7D7D7D"/>
          <w:spacing w:val="-24"/>
          <w:sz w:val="20"/>
        </w:rPr>
        <w:t xml:space="preserve"> </w:t>
      </w:r>
      <w:r>
        <w:rPr>
          <w:i/>
          <w:color w:val="7D7D7D"/>
          <w:spacing w:val="-2"/>
          <w:sz w:val="20"/>
        </w:rPr>
        <w:t>We</w:t>
      </w:r>
      <w:r>
        <w:rPr>
          <w:rFonts w:hint="default"/>
          <w:i/>
          <w:color w:val="7D7D7D"/>
          <w:spacing w:val="-2"/>
          <w:sz w:val="20"/>
          <w:lang w:val="en-US"/>
        </w:rPr>
        <w:t xml:space="preserve"> </w:t>
      </w:r>
      <w:r>
        <w:rPr>
          <w:i/>
          <w:color w:val="7D7D7D"/>
          <w:spacing w:val="-2"/>
          <w:sz w:val="20"/>
        </w:rPr>
        <w:t>are</w:t>
      </w:r>
      <w:r>
        <w:rPr>
          <w:i/>
          <w:color w:val="7D7D7D"/>
          <w:spacing w:val="-12"/>
          <w:sz w:val="20"/>
        </w:rPr>
        <w:t xml:space="preserve"> </w:t>
      </w:r>
      <w:r>
        <w:rPr>
          <w:i/>
          <w:color w:val="7D7D7D"/>
          <w:spacing w:val="-2"/>
          <w:sz w:val="20"/>
        </w:rPr>
        <w:t>also</w:t>
      </w:r>
      <w:r>
        <w:rPr>
          <w:i/>
          <w:color w:val="7D7D7D"/>
          <w:spacing w:val="-19"/>
          <w:sz w:val="20"/>
        </w:rPr>
        <w:t xml:space="preserve"> </w:t>
      </w:r>
      <w:r>
        <w:rPr>
          <w:i/>
          <w:color w:val="7D7D7D"/>
          <w:spacing w:val="-2"/>
          <w:sz w:val="20"/>
        </w:rPr>
        <w:t>available</w:t>
      </w:r>
      <w:r>
        <w:rPr>
          <w:i/>
          <w:color w:val="7D7D7D"/>
          <w:spacing w:val="-19"/>
          <w:sz w:val="20"/>
        </w:rPr>
        <w:t xml:space="preserve"> </w:t>
      </w:r>
      <w:r>
        <w:rPr>
          <w:i/>
          <w:color w:val="7D7D7D"/>
          <w:spacing w:val="-2"/>
          <w:sz w:val="20"/>
        </w:rPr>
        <w:t>to</w:t>
      </w:r>
      <w:r>
        <w:rPr>
          <w:i/>
          <w:color w:val="7D7D7D"/>
          <w:spacing w:val="-20"/>
          <w:sz w:val="20"/>
        </w:rPr>
        <w:t xml:space="preserve"> </w:t>
      </w:r>
      <w:r>
        <w:rPr>
          <w:i/>
          <w:color w:val="7D7D7D"/>
          <w:spacing w:val="-2"/>
          <w:sz w:val="20"/>
        </w:rPr>
        <w:t>discuss</w:t>
      </w:r>
      <w:r>
        <w:rPr>
          <w:i/>
          <w:color w:val="7D7D7D"/>
          <w:spacing w:val="-16"/>
          <w:sz w:val="20"/>
        </w:rPr>
        <w:t xml:space="preserve"> </w:t>
      </w:r>
      <w:r>
        <w:rPr>
          <w:i/>
          <w:color w:val="7D7D7D"/>
          <w:spacing w:val="-2"/>
          <w:sz w:val="20"/>
        </w:rPr>
        <w:t>your</w:t>
      </w:r>
      <w:r>
        <w:rPr>
          <w:i/>
          <w:color w:val="7D7D7D"/>
          <w:spacing w:val="-14"/>
          <w:sz w:val="20"/>
        </w:rPr>
        <w:t xml:space="preserve"> </w:t>
      </w:r>
      <w:r>
        <w:rPr>
          <w:i/>
          <w:color w:val="7D7D7D"/>
          <w:spacing w:val="-2"/>
          <w:sz w:val="20"/>
        </w:rPr>
        <w:t>project</w:t>
      </w:r>
      <w:r>
        <w:rPr>
          <w:i/>
          <w:color w:val="7D7D7D"/>
          <w:spacing w:val="-19"/>
          <w:sz w:val="20"/>
        </w:rPr>
        <w:t xml:space="preserve"> </w:t>
      </w:r>
      <w:r>
        <w:rPr>
          <w:i/>
          <w:color w:val="7D7D7D"/>
          <w:spacing w:val="-2"/>
          <w:sz w:val="20"/>
        </w:rPr>
        <w:t>via</w:t>
      </w:r>
      <w:r>
        <w:rPr>
          <w:i/>
          <w:color w:val="7D7D7D"/>
          <w:spacing w:val="-27"/>
          <w:sz w:val="20"/>
        </w:rPr>
        <w:t xml:space="preserve"> </w:t>
      </w:r>
      <w:r>
        <w:rPr>
          <w:i/>
          <w:color w:val="7D7D7D"/>
          <w:spacing w:val="-2"/>
          <w:sz w:val="20"/>
        </w:rPr>
        <w:t>Zoom</w:t>
      </w:r>
      <w:r>
        <w:rPr>
          <w:i/>
          <w:color w:val="7D7D7D"/>
          <w:spacing w:val="-10"/>
          <w:sz w:val="20"/>
        </w:rPr>
        <w:t xml:space="preserve"> </w:t>
      </w:r>
      <w:r>
        <w:rPr>
          <w:i/>
          <w:color w:val="7D7D7D"/>
          <w:spacing w:val="-2"/>
          <w:sz w:val="20"/>
        </w:rPr>
        <w:t>or</w:t>
      </w:r>
      <w:r>
        <w:rPr>
          <w:i/>
          <w:color w:val="7D7D7D"/>
          <w:spacing w:val="-14"/>
          <w:sz w:val="20"/>
        </w:rPr>
        <w:t xml:space="preserve"> </w:t>
      </w:r>
      <w:r>
        <w:rPr>
          <w:i/>
          <w:color w:val="7D7D7D"/>
          <w:spacing w:val="-2"/>
          <w:sz w:val="20"/>
        </w:rPr>
        <w:t>Google</w:t>
      </w:r>
      <w:r>
        <w:rPr>
          <w:i/>
          <w:color w:val="7D7D7D"/>
          <w:spacing w:val="-27"/>
          <w:sz w:val="20"/>
        </w:rPr>
        <w:t xml:space="preserve"> </w:t>
      </w:r>
      <w:r>
        <w:rPr>
          <w:i/>
          <w:color w:val="7D7D7D"/>
          <w:spacing w:val="-2"/>
          <w:sz w:val="20"/>
        </w:rPr>
        <w:t>Meet.</w:t>
      </w:r>
    </w:p>
    <w:p w14:paraId="4DE9709B">
      <w:pPr>
        <w:spacing w:after="0"/>
        <w:jc w:val="left"/>
        <w:rPr>
          <w:i/>
          <w:sz w:val="20"/>
        </w:rPr>
        <w:sectPr>
          <w:pgSz w:w="11920" w:h="16850"/>
          <w:pgMar w:top="2020" w:right="0" w:bottom="280" w:left="425" w:header="1316" w:footer="0" w:gutter="0"/>
          <w:cols w:space="720" w:num="1"/>
        </w:sectPr>
      </w:pPr>
      <w:bookmarkStart w:id="0" w:name="_GoBack"/>
      <w:bookmarkEnd w:id="0"/>
    </w:p>
    <w:p w14:paraId="2A6FD1C8">
      <w:pPr>
        <w:pStyle w:val="5"/>
        <w:rPr>
          <w:i/>
          <w:sz w:val="20"/>
        </w:rPr>
      </w:pPr>
    </w:p>
    <w:p w14:paraId="50F637BD">
      <w:pPr>
        <w:pStyle w:val="5"/>
        <w:rPr>
          <w:i/>
          <w:sz w:val="20"/>
        </w:rPr>
      </w:pPr>
    </w:p>
    <w:p w14:paraId="0A0A0753">
      <w:pPr>
        <w:pStyle w:val="5"/>
        <w:spacing w:before="150"/>
        <w:rPr>
          <w:i/>
          <w:sz w:val="20"/>
        </w:rPr>
      </w:pPr>
    </w:p>
    <w:p w14:paraId="1015909D">
      <w:pPr>
        <w:pStyle w:val="5"/>
        <w:ind w:left="9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5080</wp:posOffset>
                </wp:positionV>
                <wp:extent cx="1538605" cy="338455"/>
                <wp:effectExtent l="4445" t="4445" r="1143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1910" y="1967230"/>
                          <a:ext cx="153860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chemeClr val="tx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F72CB">
                            <w:pPr>
                              <w:rPr>
                                <w:rFonts w:hint="default"/>
                                <w:color w:val="auto"/>
                                <w:sz w:val="28"/>
                                <w:szCs w:val="28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/>
                              </w:rPr>
                              <w:t>1,00,000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05pt;margin-top:0.4pt;height:26.65pt;width:121.15pt;z-index:251666432;mso-width-relative:page;mso-height-relative:page;" fillcolor="#FFFFFF [3201]" filled="t" stroked="t" coordsize="21600,21600" o:gfxdata="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OJqZH1AAAAAgBAAAPAAAA&#10;AAAAAAEAIAAAACIAAABkcnMvZG93bnJldi54bWxQSwECFAAUAAAACACHTuJA3dVBZcQCAABOBgAA&#10;DgAAAAAAAAABACAAAAAjAQAAZHJzL2Uyb0RvYy54bWxQSwUGAAAAAAYABgBZAQAAW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97F72CB">
                      <w:pPr>
                        <w:rPr>
                          <w:rFonts w:hint="default"/>
                          <w:color w:val="auto"/>
                          <w:sz w:val="28"/>
                          <w:szCs w:val="28"/>
                          <w:lang w:val="en-US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>
                        <w:rPr>
                          <w:rFonts w:hint="default"/>
                          <w:sz w:val="28"/>
                          <w:szCs w:val="28"/>
                          <w:lang w:val="en-US"/>
                        </w:rPr>
                        <w:t>1,00,000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inline distT="0" distB="0" distL="0" distR="0">
                <wp:extent cx="5920740" cy="520065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520065"/>
                          <a:chOff x="0" y="0"/>
                          <a:chExt cx="5920740" cy="5200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7145" y="17145"/>
                            <a:ext cx="590359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502920">
                                <a:moveTo>
                                  <a:pt x="5903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0"/>
                                </a:lnTo>
                                <a:lnTo>
                                  <a:pt x="5903595" y="502920"/>
                                </a:lnTo>
                                <a:lnTo>
                                  <a:pt x="5903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7379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360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51" y="122173"/>
                            <a:ext cx="3420402" cy="194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689731" y="128650"/>
                            <a:ext cx="43370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146050">
                                <a:moveTo>
                                  <a:pt x="57150" y="84836"/>
                                </a:moveTo>
                                <a:lnTo>
                                  <a:pt x="0" y="84836"/>
                                </a:lnTo>
                                <a:lnTo>
                                  <a:pt x="0" y="96901"/>
                                </a:lnTo>
                                <a:lnTo>
                                  <a:pt x="57150" y="96901"/>
                                </a:lnTo>
                                <a:lnTo>
                                  <a:pt x="57150" y="84836"/>
                                </a:lnTo>
                                <a:close/>
                              </a:path>
                              <a:path w="433705" h="146050">
                                <a:moveTo>
                                  <a:pt x="143891" y="0"/>
                                </a:moveTo>
                                <a:lnTo>
                                  <a:pt x="128524" y="0"/>
                                </a:lnTo>
                                <a:lnTo>
                                  <a:pt x="128524" y="145542"/>
                                </a:lnTo>
                                <a:lnTo>
                                  <a:pt x="143891" y="145542"/>
                                </a:lnTo>
                                <a:lnTo>
                                  <a:pt x="143891" y="0"/>
                                </a:lnTo>
                                <a:close/>
                              </a:path>
                              <a:path w="433705" h="146050">
                                <a:moveTo>
                                  <a:pt x="298196" y="0"/>
                                </a:moveTo>
                                <a:lnTo>
                                  <a:pt x="283210" y="0"/>
                                </a:lnTo>
                                <a:lnTo>
                                  <a:pt x="283210" y="111506"/>
                                </a:lnTo>
                                <a:lnTo>
                                  <a:pt x="213601" y="35306"/>
                                </a:lnTo>
                                <a:lnTo>
                                  <a:pt x="181356" y="0"/>
                                </a:lnTo>
                                <a:lnTo>
                                  <a:pt x="178054" y="0"/>
                                </a:lnTo>
                                <a:lnTo>
                                  <a:pt x="178054" y="145542"/>
                                </a:lnTo>
                                <a:lnTo>
                                  <a:pt x="193929" y="145542"/>
                                </a:lnTo>
                                <a:lnTo>
                                  <a:pt x="193929" y="35306"/>
                                </a:lnTo>
                                <a:lnTo>
                                  <a:pt x="294767" y="145542"/>
                                </a:lnTo>
                                <a:lnTo>
                                  <a:pt x="298196" y="145542"/>
                                </a:lnTo>
                                <a:lnTo>
                                  <a:pt x="298196" y="111506"/>
                                </a:lnTo>
                                <a:lnTo>
                                  <a:pt x="298196" y="0"/>
                                </a:lnTo>
                                <a:close/>
                              </a:path>
                              <a:path w="433705" h="146050">
                                <a:moveTo>
                                  <a:pt x="433578" y="145542"/>
                                </a:moveTo>
                                <a:lnTo>
                                  <a:pt x="378587" y="77978"/>
                                </a:lnTo>
                                <a:lnTo>
                                  <a:pt x="387680" y="77622"/>
                                </a:lnTo>
                                <a:lnTo>
                                  <a:pt x="395732" y="76733"/>
                                </a:lnTo>
                                <a:lnTo>
                                  <a:pt x="422783" y="63881"/>
                                </a:lnTo>
                                <a:lnTo>
                                  <a:pt x="425577" y="59563"/>
                                </a:lnTo>
                                <a:lnTo>
                                  <a:pt x="429387" y="53594"/>
                                </a:lnTo>
                                <a:lnTo>
                                  <a:pt x="431419" y="46609"/>
                                </a:lnTo>
                                <a:lnTo>
                                  <a:pt x="431419" y="38735"/>
                                </a:lnTo>
                                <a:lnTo>
                                  <a:pt x="415544" y="8331"/>
                                </a:lnTo>
                                <a:lnTo>
                                  <a:pt x="415544" y="33782"/>
                                </a:lnTo>
                                <a:lnTo>
                                  <a:pt x="415544" y="43688"/>
                                </a:lnTo>
                                <a:lnTo>
                                  <a:pt x="400050" y="61087"/>
                                </a:lnTo>
                                <a:lnTo>
                                  <a:pt x="395097" y="62992"/>
                                </a:lnTo>
                                <a:lnTo>
                                  <a:pt x="387604" y="63881"/>
                                </a:lnTo>
                                <a:lnTo>
                                  <a:pt x="377444" y="63881"/>
                                </a:lnTo>
                                <a:lnTo>
                                  <a:pt x="351028" y="63754"/>
                                </a:lnTo>
                                <a:lnTo>
                                  <a:pt x="351028" y="14224"/>
                                </a:lnTo>
                                <a:lnTo>
                                  <a:pt x="388493" y="14224"/>
                                </a:lnTo>
                                <a:lnTo>
                                  <a:pt x="395986" y="15113"/>
                                </a:lnTo>
                                <a:lnTo>
                                  <a:pt x="400558" y="16764"/>
                                </a:lnTo>
                                <a:lnTo>
                                  <a:pt x="405003" y="18542"/>
                                </a:lnTo>
                                <a:lnTo>
                                  <a:pt x="408686" y="21336"/>
                                </a:lnTo>
                                <a:lnTo>
                                  <a:pt x="411480" y="25400"/>
                                </a:lnTo>
                                <a:lnTo>
                                  <a:pt x="414274" y="29337"/>
                                </a:lnTo>
                                <a:lnTo>
                                  <a:pt x="415544" y="33782"/>
                                </a:lnTo>
                                <a:lnTo>
                                  <a:pt x="415544" y="8331"/>
                                </a:lnTo>
                                <a:lnTo>
                                  <a:pt x="377926" y="127"/>
                                </a:lnTo>
                                <a:lnTo>
                                  <a:pt x="335788" y="127"/>
                                </a:lnTo>
                                <a:lnTo>
                                  <a:pt x="335788" y="145542"/>
                                </a:lnTo>
                                <a:lnTo>
                                  <a:pt x="351028" y="145542"/>
                                </a:lnTo>
                                <a:lnTo>
                                  <a:pt x="351028" y="77978"/>
                                </a:lnTo>
                                <a:lnTo>
                                  <a:pt x="359664" y="77978"/>
                                </a:lnTo>
                                <a:lnTo>
                                  <a:pt x="414655" y="145542"/>
                                </a:lnTo>
                                <a:lnTo>
                                  <a:pt x="433578" y="14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0.95pt;width:466.2pt;" coordsize="5920740,520065" o:gfxdata="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3J0dhxgAA&#10;ACkCAAAZAAAAZHJzL19yZWxzL2Uyb0RvYy54bWwucmVsc72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">
                <o:lock v:ext="edit" aspectratio="f"/>
                <v:shape id="Graphic 19" o:spid="_x0000_s1026" o:spt="100" style="position:absolute;left:17145;top:17145;height:502920;width:5903595;" fillcolor="#6F7379" filled="t" stroked="f" coordsize="5903595,502920" o:gfxdata="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OlQwrsAAADb&#10;AAAADwAAAAAAAAABACAAAAAiAAAAZHJzL2Rvd25yZXYueG1sUEsBAhQAFAAAAAgAh07iQDMvBZ47&#10;AAAAOQAAABAAAAAAAAAAAQAgAAAACgEAAGRycy9zaGFwZXhtbC54bWxQSwUGAAAAAAYABgBbAQAA&#10;tAMAAAAA&#10;" path="m5903595,0l0,0,0,502920,5903595,502920,5903595,0xe">
                  <v:fill on="t" opacity="32895f" focussize="0,0"/>
                  <v:stroke on="f"/>
                  <v:imagedata o:title=""/>
                  <o:lock v:ext="edit" aspectratio="f"/>
                  <v:textbox inset="0mm,0mm,0mm,0mm"/>
                </v:shape>
                <v:shape id="Image 20" o:spid="_x0000_s1026" o:spt="75" type="#_x0000_t75" style="position:absolute;left:0;top:0;height:360045;width:5760085;" filled="f" o:preferrelative="t" stroked="f" coordsize="21600,21600" o:gfxdata="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mBB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f"/>
                </v:shape>
                <v:shape id="Image 21" o:spid="_x0000_s1026" o:spt="75" type="#_x0000_t75" style="position:absolute;left:199351;top:122173;height:194183;width:3420402;" filled="f" o:preferrelative="t" stroked="f" coordsize="21600,21600" o:gfxdata="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Nkm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f"/>
                </v:shape>
                <v:shape id="Graphic 22" o:spid="_x0000_s1026" o:spt="100" style="position:absolute;left:3689731;top:128650;height:146050;width:433705;" fillcolor="#FFFFFF" filled="t" stroked="f" coordsize="433705,146050" o:gfxdata="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SwLOvQAA&#10;ANsAAAAPAAAAAAAAAAEAIAAAACIAAABkcnMvZG93bnJldi54bWxQSwECFAAUAAAACACHTuJAMy8F&#10;njsAAAA5AAAAEAAAAAAAAAABACAAAAAMAQAAZHJzL3NoYXBleG1sLnhtbFBLBQYAAAAABgAGAFsB&#10;AAC2AwAAAAA=&#10;" path="m57150,84836l0,84836,0,96901,57150,96901,57150,84836xem143891,0l128524,0,128524,145542,143891,145542,143891,0xem298196,0l283210,0,283210,111506,213601,35306,181356,0,178054,0,178054,145542,193929,145542,193929,35306,294767,145542,298196,145542,298196,111506,298196,0xem433578,145542l378587,77978,387680,77622,395732,76733,422783,63881,425577,59563,429387,53594,431419,46609,431419,38735,415544,8331,415544,33782,415544,43688,400050,61087,395097,62992,387604,63881,377444,63881,351028,63754,351028,14224,388493,14224,395986,15113,400558,16764,405003,18542,408686,21336,411480,25400,414274,29337,415544,33782,415544,8331,377926,127,335788,127,335788,145542,351028,145542,351028,77978,359664,77978,414655,145542,433578,14554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30DD0F53">
      <w:pPr>
        <w:pStyle w:val="5"/>
        <w:spacing w:before="220" w:line="242" w:lineRule="auto"/>
        <w:ind w:left="1015" w:right="1588"/>
      </w:pPr>
      <w:r>
        <w:t>The</w:t>
      </w:r>
      <w:r>
        <w:rPr>
          <w:spacing w:val="-14"/>
        </w:rPr>
        <w:t xml:space="preserve"> </w:t>
      </w:r>
      <w:r>
        <w:t>advance</w:t>
      </w:r>
      <w:r>
        <w:rPr>
          <w:spacing w:val="-17"/>
        </w:rPr>
        <w:t xml:space="preserve"> </w:t>
      </w:r>
      <w:r>
        <w:t>paid</w:t>
      </w:r>
      <w:r>
        <w:rPr>
          <w:spacing w:val="-14"/>
        </w:rPr>
        <w:t xml:space="preserve"> </w:t>
      </w:r>
      <w:r>
        <w:t>marketing</w:t>
      </w:r>
      <w:r>
        <w:rPr>
          <w:spacing w:val="-15"/>
        </w:rPr>
        <w:t xml:space="preserve"> </w:t>
      </w:r>
      <w:r>
        <w:t>package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designed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medium</w:t>
      </w:r>
      <w:r>
        <w:rPr>
          <w:spacing w:val="-16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 xml:space="preserve">large </w:t>
      </w:r>
      <w:r>
        <w:rPr>
          <w:spacing w:val="-6"/>
        </w:rPr>
        <w:t>businesses interested in</w:t>
      </w:r>
      <w:r>
        <w:rPr>
          <w:spacing w:val="-8"/>
        </w:rPr>
        <w:t xml:space="preserve"> </w:t>
      </w:r>
      <w:r>
        <w:rPr>
          <w:spacing w:val="-6"/>
        </w:rPr>
        <w:t>primarily seeking top-of-the-funnel (TOFU)</w:t>
      </w:r>
      <w:r>
        <w:rPr>
          <w:spacing w:val="-8"/>
        </w:rPr>
        <w:t xml:space="preserve"> </w:t>
      </w:r>
      <w:r>
        <w:rPr>
          <w:spacing w:val="-6"/>
        </w:rPr>
        <w:t>execution</w:t>
      </w:r>
      <w:r>
        <w:rPr>
          <w:spacing w:val="-7"/>
        </w:rPr>
        <w:t xml:space="preserve"> </w:t>
      </w:r>
      <w:r>
        <w:rPr>
          <w:spacing w:val="-6"/>
        </w:rPr>
        <w:t xml:space="preserve">and </w:t>
      </w:r>
      <w:r>
        <w:rPr>
          <w:spacing w:val="-4"/>
        </w:rPr>
        <w:t>support</w:t>
      </w:r>
      <w:r>
        <w:rPr>
          <w:spacing w:val="-18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building</w:t>
      </w:r>
      <w:r>
        <w:rPr>
          <w:spacing w:val="-18"/>
        </w:rPr>
        <w:t xml:space="preserve"> </w:t>
      </w:r>
      <w:r>
        <w:rPr>
          <w:spacing w:val="-4"/>
        </w:rPr>
        <w:t>website</w:t>
      </w:r>
      <w:r>
        <w:rPr>
          <w:spacing w:val="-18"/>
        </w:rPr>
        <w:t xml:space="preserve"> </w:t>
      </w:r>
      <w:r>
        <w:rPr>
          <w:spacing w:val="-4"/>
        </w:rPr>
        <w:t>traffic,</w:t>
      </w:r>
      <w:r>
        <w:rPr>
          <w:spacing w:val="-19"/>
        </w:rPr>
        <w:t xml:space="preserve"> </w:t>
      </w:r>
      <w:r>
        <w:rPr>
          <w:spacing w:val="-4"/>
        </w:rPr>
        <w:t>subscribers,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reach.</w:t>
      </w:r>
      <w:r>
        <w:rPr>
          <w:spacing w:val="-19"/>
        </w:rPr>
        <w:t xml:space="preserve"> </w:t>
      </w:r>
      <w:r>
        <w:rPr>
          <w:spacing w:val="-4"/>
        </w:rPr>
        <w:t>Great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industry</w:t>
      </w:r>
      <w:r>
        <w:rPr>
          <w:spacing w:val="-18"/>
        </w:rPr>
        <w:t xml:space="preserve"> </w:t>
      </w:r>
      <w:r>
        <w:rPr>
          <w:spacing w:val="-4"/>
        </w:rPr>
        <w:t xml:space="preserve">leading </w:t>
      </w:r>
      <w:r>
        <w:rPr>
          <w:spacing w:val="-2"/>
        </w:rPr>
        <w:t>marketing</w:t>
      </w:r>
      <w:r>
        <w:rPr>
          <w:spacing w:val="-13"/>
        </w:rPr>
        <w:t xml:space="preserve"> </w:t>
      </w:r>
      <w:r>
        <w:rPr>
          <w:spacing w:val="-2"/>
        </w:rPr>
        <w:t>consult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support,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specialized</w:t>
      </w:r>
      <w:r>
        <w:rPr>
          <w:spacing w:val="-13"/>
        </w:rPr>
        <w:t xml:space="preserve"> </w:t>
      </w:r>
      <w:r>
        <w:rPr>
          <w:spacing w:val="-2"/>
        </w:rPr>
        <w:t>services.</w:t>
      </w:r>
    </w:p>
    <w:p w14:paraId="0EA5997D">
      <w:pPr>
        <w:pStyle w:val="5"/>
        <w:spacing w:before="24"/>
        <w:rPr>
          <w:sz w:val="20"/>
        </w:rPr>
      </w:pPr>
    </w:p>
    <w:tbl>
      <w:tblPr>
        <w:tblStyle w:val="4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4"/>
        <w:gridCol w:w="6256"/>
      </w:tblGrid>
      <w:tr w14:paraId="3D0C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6" w:hRule="atLeast"/>
          <w:jc w:val="right"/>
        </w:trPr>
        <w:tc>
          <w:tcPr>
            <w:tcW w:w="4324" w:type="dxa"/>
            <w:shd w:val="clear" w:color="auto" w:fill="F1F1F1"/>
          </w:tcPr>
          <w:p w14:paraId="64AF0FFB">
            <w:pPr>
              <w:pStyle w:val="9"/>
              <w:numPr>
                <w:ilvl w:val="0"/>
                <w:numId w:val="6"/>
              </w:numPr>
              <w:tabs>
                <w:tab w:val="left" w:pos="827"/>
              </w:tabs>
              <w:spacing w:before="8" w:after="0" w:line="256" w:lineRule="auto"/>
              <w:ind w:left="827" w:right="1283" w:hanging="3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Campaigns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&amp; </w:t>
            </w:r>
            <w:r>
              <w:rPr>
                <w:b/>
                <w:sz w:val="20"/>
              </w:rPr>
              <w:t>Management -4</w:t>
            </w:r>
          </w:p>
          <w:p w14:paraId="3794B34B">
            <w:pPr>
              <w:pStyle w:val="9"/>
              <w:numPr>
                <w:ilvl w:val="0"/>
                <w:numId w:val="6"/>
              </w:numPr>
              <w:tabs>
                <w:tab w:val="left" w:pos="827"/>
              </w:tabs>
              <w:spacing w:before="4" w:after="0" w:line="240" w:lineRule="auto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Setup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05AB3916">
            <w:pPr>
              <w:pStyle w:val="9"/>
              <w:numPr>
                <w:ilvl w:val="0"/>
                <w:numId w:val="6"/>
              </w:numPr>
              <w:tabs>
                <w:tab w:val="left" w:pos="827"/>
              </w:tabs>
              <w:spacing w:before="17" w:after="0" w:line="256" w:lineRule="auto"/>
              <w:ind w:left="827" w:right="1200" w:hanging="36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Search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Ads,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Display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Ads Setup</w:t>
            </w:r>
          </w:p>
          <w:p w14:paraId="77430C13">
            <w:pPr>
              <w:pStyle w:val="9"/>
              <w:numPr>
                <w:ilvl w:val="0"/>
                <w:numId w:val="6"/>
              </w:numPr>
              <w:tabs>
                <w:tab w:val="left" w:pos="827"/>
              </w:tabs>
              <w:spacing w:before="3" w:after="0" w:line="256" w:lineRule="auto"/>
              <w:ind w:left="827" w:right="1437" w:hanging="360"/>
              <w:jc w:val="left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Keywords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Research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Planning</w:t>
            </w:r>
          </w:p>
          <w:p w14:paraId="2BD00328">
            <w:pPr>
              <w:pStyle w:val="9"/>
              <w:numPr>
                <w:ilvl w:val="0"/>
                <w:numId w:val="6"/>
              </w:numPr>
              <w:tabs>
                <w:tab w:val="left" w:pos="827"/>
              </w:tabs>
              <w:spacing w:before="1" w:after="0" w:line="240" w:lineRule="auto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Copies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</w:t>
            </w:r>
          </w:p>
          <w:p w14:paraId="001C80F6">
            <w:pPr>
              <w:pStyle w:val="9"/>
              <w:numPr>
                <w:ilvl w:val="0"/>
                <w:numId w:val="6"/>
              </w:numPr>
              <w:tabs>
                <w:tab w:val="left" w:pos="827"/>
              </w:tabs>
              <w:spacing w:before="19" w:after="0" w:line="240" w:lineRule="auto"/>
              <w:ind w:left="827" w:right="0" w:hanging="359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Weekly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Work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Report</w:t>
            </w:r>
          </w:p>
        </w:tc>
        <w:tc>
          <w:tcPr>
            <w:tcW w:w="6256" w:type="dxa"/>
            <w:shd w:val="clear" w:color="auto" w:fill="F1F1F1"/>
          </w:tcPr>
          <w:p w14:paraId="037EDD6E">
            <w:pPr>
              <w:pStyle w:val="9"/>
              <w:numPr>
                <w:ilvl w:val="0"/>
                <w:numId w:val="7"/>
              </w:numPr>
              <w:tabs>
                <w:tab w:val="left" w:pos="1561"/>
              </w:tabs>
              <w:spacing w:before="8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Competitor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Analysys</w:t>
            </w:r>
          </w:p>
          <w:p w14:paraId="25D33C29">
            <w:pPr>
              <w:pStyle w:val="9"/>
              <w:numPr>
                <w:ilvl w:val="0"/>
                <w:numId w:val="7"/>
              </w:numPr>
              <w:tabs>
                <w:tab w:val="left" w:pos="1561"/>
              </w:tabs>
              <w:spacing w:before="17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Keywords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Ads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Optimization</w:t>
            </w:r>
          </w:p>
          <w:p w14:paraId="45230CA8">
            <w:pPr>
              <w:pStyle w:val="9"/>
              <w:numPr>
                <w:ilvl w:val="0"/>
                <w:numId w:val="7"/>
              </w:numPr>
              <w:tabs>
                <w:tab w:val="left" w:pos="1561"/>
              </w:tabs>
              <w:spacing w:before="20" w:after="0" w:line="240" w:lineRule="auto"/>
              <w:ind w:left="1561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12"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Keywords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Up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100</w:t>
            </w:r>
          </w:p>
          <w:p w14:paraId="4B74A007">
            <w:pPr>
              <w:pStyle w:val="9"/>
              <w:numPr>
                <w:ilvl w:val="0"/>
                <w:numId w:val="7"/>
              </w:numPr>
              <w:tabs>
                <w:tab w:val="left" w:pos="1561"/>
              </w:tabs>
              <w:spacing w:before="17" w:after="0" w:line="259" w:lineRule="auto"/>
              <w:ind w:left="1561" w:right="1691" w:hanging="360"/>
              <w:jc w:val="both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PPC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Account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Setup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(3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platforms </w:t>
            </w:r>
            <w:r>
              <w:rPr>
                <w:b/>
                <w:w w:val="90"/>
                <w:sz w:val="20"/>
              </w:rPr>
              <w:t xml:space="preserve">from FB/Insta, Google Adwords, </w:t>
            </w:r>
            <w:r>
              <w:rPr>
                <w:b/>
                <w:spacing w:val="-4"/>
                <w:sz w:val="20"/>
              </w:rPr>
              <w:t>Linkedin,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Twitter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etc.)</w:t>
            </w:r>
          </w:p>
          <w:p w14:paraId="49B471F1">
            <w:pPr>
              <w:pStyle w:val="9"/>
              <w:numPr>
                <w:ilvl w:val="0"/>
                <w:numId w:val="7"/>
              </w:numPr>
              <w:tabs>
                <w:tab w:val="left" w:pos="1560"/>
              </w:tabs>
              <w:spacing w:before="0" w:after="0" w:line="239" w:lineRule="exact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Conversion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Tracking</w:t>
            </w:r>
          </w:p>
          <w:p w14:paraId="3FE176D9">
            <w:pPr>
              <w:pStyle w:val="9"/>
              <w:numPr>
                <w:ilvl w:val="0"/>
                <w:numId w:val="7"/>
              </w:numPr>
              <w:tabs>
                <w:tab w:val="left" w:pos="1560"/>
              </w:tabs>
              <w:spacing w:before="16" w:after="0" w:line="240" w:lineRule="auto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Support</w:t>
            </w:r>
          </w:p>
          <w:p w14:paraId="3901D0C1">
            <w:pPr>
              <w:pStyle w:val="9"/>
              <w:numPr>
                <w:ilvl w:val="0"/>
                <w:numId w:val="7"/>
              </w:numPr>
              <w:tabs>
                <w:tab w:val="left" w:pos="1560"/>
              </w:tabs>
              <w:spacing w:before="20" w:after="0" w:line="240" w:lineRule="auto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ROI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Analysys</w:t>
            </w:r>
          </w:p>
          <w:p w14:paraId="5FDDAF77">
            <w:pPr>
              <w:pStyle w:val="9"/>
              <w:numPr>
                <w:ilvl w:val="0"/>
                <w:numId w:val="7"/>
              </w:numPr>
              <w:tabs>
                <w:tab w:val="left" w:pos="1560"/>
              </w:tabs>
              <w:spacing w:before="17" w:after="0" w:line="240" w:lineRule="auto"/>
              <w:ind w:left="1560" w:right="0" w:hanging="35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Landing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Page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Optimization</w:t>
            </w:r>
          </w:p>
        </w:tc>
      </w:tr>
    </w:tbl>
    <w:p w14:paraId="14F2977E">
      <w:pPr>
        <w:pStyle w:val="5"/>
        <w:spacing w:before="19"/>
      </w:pPr>
    </w:p>
    <w:p w14:paraId="1AD07ADE">
      <w:pPr>
        <w:spacing w:before="0"/>
        <w:ind w:left="1277" w:right="0" w:firstLine="0"/>
        <w:jc w:val="left"/>
        <w:rPr>
          <w:sz w:val="20"/>
        </w:rPr>
      </w:pPr>
      <w:r>
        <w:rPr>
          <w:spacing w:val="-4"/>
          <w:sz w:val="20"/>
        </w:rPr>
        <w:t>*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Includes</w:t>
      </w:r>
      <w:r>
        <w:rPr>
          <w:spacing w:val="-37"/>
          <w:sz w:val="20"/>
        </w:rPr>
        <w:t xml:space="preserve"> </w:t>
      </w:r>
      <w:r>
        <w:rPr>
          <w:spacing w:val="-4"/>
          <w:sz w:val="20"/>
        </w:rPr>
        <w:t>monthly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Budget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Spending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INR</w:t>
      </w:r>
      <w:r>
        <w:rPr>
          <w:spacing w:val="-6"/>
          <w:sz w:val="20"/>
        </w:rPr>
        <w:t xml:space="preserve"> </w:t>
      </w:r>
      <w:r>
        <w:rPr>
          <w:rFonts w:hint="default"/>
          <w:spacing w:val="-6"/>
          <w:sz w:val="20"/>
          <w:lang w:val="en-US"/>
        </w:rPr>
        <w:t>60</w:t>
      </w:r>
      <w:r>
        <w:rPr>
          <w:spacing w:val="-4"/>
          <w:sz w:val="20"/>
        </w:rPr>
        <w:t>,000</w:t>
      </w:r>
    </w:p>
    <w:p w14:paraId="0F3B70A7">
      <w:pPr>
        <w:spacing w:before="0"/>
        <w:ind w:left="0" w:right="5" w:firstLine="0"/>
        <w:jc w:val="both"/>
        <w:rPr>
          <w:i/>
          <w:color w:val="7D7D7D"/>
          <w:spacing w:val="-6"/>
          <w:sz w:val="20"/>
        </w:rPr>
      </w:pPr>
    </w:p>
    <w:p w14:paraId="7751BA61">
      <w:pPr>
        <w:spacing w:before="0"/>
        <w:ind w:left="1386" w:leftChars="630" w:right="5" w:firstLine="94" w:firstLineChars="50"/>
        <w:jc w:val="left"/>
        <w:rPr>
          <w:b/>
          <w:sz w:val="48"/>
        </w:rPr>
      </w:pPr>
      <w:r>
        <w:rPr>
          <w:i/>
          <w:color w:val="7D7D7D"/>
          <w:spacing w:val="-6"/>
          <w:sz w:val="20"/>
        </w:rPr>
        <w:t>To</w:t>
      </w:r>
      <w:r>
        <w:rPr>
          <w:i/>
          <w:color w:val="7D7D7D"/>
          <w:spacing w:val="-21"/>
          <w:sz w:val="20"/>
        </w:rPr>
        <w:t xml:space="preserve"> </w:t>
      </w:r>
      <w:r>
        <w:rPr>
          <w:i/>
          <w:color w:val="7D7D7D"/>
          <w:spacing w:val="-6"/>
          <w:sz w:val="20"/>
        </w:rPr>
        <w:t>request this</w:t>
      </w:r>
      <w:r>
        <w:rPr>
          <w:i/>
          <w:color w:val="7D7D7D"/>
          <w:spacing w:val="-8"/>
          <w:sz w:val="20"/>
        </w:rPr>
        <w:t xml:space="preserve"> </w:t>
      </w:r>
      <w:r>
        <w:rPr>
          <w:i/>
          <w:color w:val="7D7D7D"/>
          <w:spacing w:val="-6"/>
          <w:sz w:val="20"/>
        </w:rPr>
        <w:t>Package,</w:t>
      </w:r>
      <w:r>
        <w:rPr>
          <w:i/>
          <w:color w:val="7D7D7D"/>
          <w:spacing w:val="-8"/>
          <w:sz w:val="20"/>
        </w:rPr>
        <w:t xml:space="preserve"> </w:t>
      </w:r>
      <w:r>
        <w:rPr>
          <w:i/>
          <w:color w:val="7D7D7D"/>
          <w:spacing w:val="-6"/>
          <w:sz w:val="20"/>
        </w:rPr>
        <w:t>contact us</w:t>
      </w:r>
      <w:r>
        <w:rPr>
          <w:i/>
          <w:color w:val="7D7D7D"/>
          <w:spacing w:val="-17"/>
          <w:sz w:val="20"/>
        </w:rPr>
        <w:t xml:space="preserve"> </w:t>
      </w:r>
      <w:r>
        <w:rPr>
          <w:i/>
          <w:color w:val="7D7D7D"/>
          <w:spacing w:val="-6"/>
          <w:sz w:val="20"/>
        </w:rPr>
        <w:t>by mail</w:t>
      </w:r>
      <w:r>
        <w:rPr>
          <w:rFonts w:hint="default"/>
          <w:i/>
          <w:color w:val="7D7D7D"/>
          <w:spacing w:val="-6"/>
          <w:sz w:val="20"/>
          <w:lang w:val="en-US"/>
        </w:rPr>
        <w:t xml:space="preserve"> </w:t>
      </w:r>
      <w:r>
        <w:rPr>
          <w:i/>
          <w:color w:val="7D7D7D"/>
          <w:spacing w:val="-6"/>
          <w:sz w:val="20"/>
        </w:rPr>
        <w:t>at</w:t>
      </w:r>
      <w:r>
        <w:rPr>
          <w:i/>
          <w:color w:val="7D7D7D"/>
          <w:spacing w:val="-21"/>
          <w:sz w:val="20"/>
        </w:rPr>
        <w:t xml:space="preserve"> </w:t>
      </w:r>
      <w:r>
        <w:fldChar w:fldCharType="begin"/>
      </w:r>
      <w:r>
        <w:instrText xml:space="preserve"> HYPERLINK "mailto:sales@sivaomarketing.com" \h </w:instrText>
      </w:r>
      <w:r>
        <w:fldChar w:fldCharType="separate"/>
      </w:r>
      <w:r>
        <w:rPr>
          <w:i/>
          <w:color w:val="7D7D7D"/>
          <w:spacing w:val="-6"/>
          <w:sz w:val="20"/>
        </w:rPr>
        <w:t>info@resqore.com</w:t>
      </w:r>
      <w:r>
        <w:rPr>
          <w:i/>
          <w:color w:val="7D7D7D"/>
          <w:spacing w:val="-6"/>
          <w:sz w:val="20"/>
        </w:rPr>
        <w:fldChar w:fldCharType="end"/>
      </w:r>
      <w:r>
        <w:rPr>
          <w:i/>
          <w:color w:val="7D7D7D"/>
          <w:spacing w:val="-6"/>
          <w:sz w:val="20"/>
        </w:rPr>
        <w:t>/marketing.playzone@gmail.com or call at</w:t>
      </w:r>
      <w:r>
        <w:rPr>
          <w:i/>
          <w:color w:val="7D7D7D"/>
          <w:spacing w:val="-12"/>
          <w:sz w:val="20"/>
        </w:rPr>
        <w:t xml:space="preserve"> </w:t>
      </w:r>
      <w:r>
        <w:rPr>
          <w:i/>
          <w:color w:val="7D7D7D"/>
          <w:spacing w:val="-6"/>
          <w:sz w:val="20"/>
        </w:rPr>
        <w:t>+918882023943/+91-</w:t>
      </w:r>
      <w:r>
        <w:rPr>
          <w:i/>
          <w:color w:val="7D7D7D"/>
          <w:spacing w:val="-2"/>
          <w:sz w:val="20"/>
        </w:rPr>
        <w:t xml:space="preserve"> 9266368290</w:t>
      </w:r>
      <w:r>
        <w:rPr>
          <w:i/>
          <w:color w:val="7D7D7D"/>
          <w:spacing w:val="-17"/>
          <w:sz w:val="20"/>
        </w:rPr>
        <w:t xml:space="preserve"> </w:t>
      </w:r>
      <w:r>
        <w:rPr>
          <w:i/>
          <w:color w:val="7D7D7D"/>
          <w:spacing w:val="-2"/>
          <w:sz w:val="20"/>
        </w:rPr>
        <w:t>to</w:t>
      </w:r>
      <w:r>
        <w:rPr>
          <w:i/>
          <w:color w:val="7D7D7D"/>
          <w:spacing w:val="-12"/>
          <w:sz w:val="20"/>
        </w:rPr>
        <w:t xml:space="preserve"> </w:t>
      </w:r>
      <w:r>
        <w:rPr>
          <w:i/>
          <w:color w:val="7D7D7D"/>
          <w:spacing w:val="-2"/>
          <w:sz w:val="20"/>
        </w:rPr>
        <w:t>discuss</w:t>
      </w:r>
      <w:r>
        <w:rPr>
          <w:rFonts w:hint="default"/>
          <w:i/>
          <w:color w:val="7D7D7D"/>
          <w:spacing w:val="-2"/>
          <w:sz w:val="20"/>
          <w:lang w:val="en-US"/>
        </w:rPr>
        <w:t xml:space="preserve"> </w:t>
      </w:r>
      <w:r>
        <w:rPr>
          <w:i/>
          <w:color w:val="7D7D7D"/>
          <w:spacing w:val="-2"/>
          <w:sz w:val="20"/>
        </w:rPr>
        <w:t>your</w:t>
      </w:r>
      <w:r>
        <w:rPr>
          <w:i/>
          <w:color w:val="7D7D7D"/>
          <w:spacing w:val="-14"/>
          <w:sz w:val="20"/>
        </w:rPr>
        <w:t xml:space="preserve"> </w:t>
      </w:r>
      <w:r>
        <w:rPr>
          <w:i/>
          <w:color w:val="7D7D7D"/>
          <w:spacing w:val="-2"/>
          <w:sz w:val="20"/>
        </w:rPr>
        <w:t>requirements.</w:t>
      </w:r>
      <w:r>
        <w:rPr>
          <w:i/>
          <w:color w:val="7D7D7D"/>
          <w:spacing w:val="-24"/>
          <w:sz w:val="20"/>
        </w:rPr>
        <w:t xml:space="preserve"> </w:t>
      </w:r>
      <w:r>
        <w:rPr>
          <w:i/>
          <w:color w:val="7D7D7D"/>
          <w:spacing w:val="-2"/>
          <w:sz w:val="20"/>
        </w:rPr>
        <w:t>We</w:t>
      </w:r>
      <w:r>
        <w:rPr>
          <w:rFonts w:hint="default"/>
          <w:i/>
          <w:color w:val="7D7D7D"/>
          <w:spacing w:val="-2"/>
          <w:sz w:val="20"/>
          <w:lang w:val="en-US"/>
        </w:rPr>
        <w:t xml:space="preserve"> </w:t>
      </w:r>
      <w:r>
        <w:rPr>
          <w:i/>
          <w:color w:val="7D7D7D"/>
          <w:spacing w:val="-2"/>
          <w:sz w:val="20"/>
        </w:rPr>
        <w:t>are</w:t>
      </w:r>
      <w:r>
        <w:rPr>
          <w:i/>
          <w:color w:val="7D7D7D"/>
          <w:spacing w:val="-12"/>
          <w:sz w:val="20"/>
        </w:rPr>
        <w:t xml:space="preserve"> </w:t>
      </w:r>
      <w:r>
        <w:rPr>
          <w:i/>
          <w:color w:val="7D7D7D"/>
          <w:spacing w:val="-2"/>
          <w:sz w:val="20"/>
        </w:rPr>
        <w:t>also</w:t>
      </w:r>
      <w:r>
        <w:rPr>
          <w:i/>
          <w:color w:val="7D7D7D"/>
          <w:spacing w:val="-19"/>
          <w:sz w:val="20"/>
        </w:rPr>
        <w:t xml:space="preserve"> </w:t>
      </w:r>
      <w:r>
        <w:rPr>
          <w:i/>
          <w:color w:val="7D7D7D"/>
          <w:spacing w:val="-2"/>
          <w:sz w:val="20"/>
        </w:rPr>
        <w:t>available</w:t>
      </w:r>
      <w:r>
        <w:rPr>
          <w:i/>
          <w:color w:val="7D7D7D"/>
          <w:spacing w:val="-19"/>
          <w:sz w:val="20"/>
        </w:rPr>
        <w:t xml:space="preserve"> </w:t>
      </w:r>
      <w:r>
        <w:rPr>
          <w:i/>
          <w:color w:val="7D7D7D"/>
          <w:spacing w:val="-2"/>
          <w:sz w:val="20"/>
        </w:rPr>
        <w:t>to</w:t>
      </w:r>
      <w:r>
        <w:rPr>
          <w:i/>
          <w:color w:val="7D7D7D"/>
          <w:spacing w:val="-20"/>
          <w:sz w:val="20"/>
        </w:rPr>
        <w:t xml:space="preserve"> </w:t>
      </w:r>
      <w:r>
        <w:rPr>
          <w:i/>
          <w:color w:val="7D7D7D"/>
          <w:spacing w:val="-2"/>
          <w:sz w:val="20"/>
        </w:rPr>
        <w:t>discuss</w:t>
      </w:r>
      <w:r>
        <w:rPr>
          <w:i/>
          <w:color w:val="7D7D7D"/>
          <w:spacing w:val="-16"/>
          <w:sz w:val="20"/>
        </w:rPr>
        <w:t xml:space="preserve"> </w:t>
      </w:r>
      <w:r>
        <w:rPr>
          <w:i/>
          <w:color w:val="7D7D7D"/>
          <w:spacing w:val="-2"/>
          <w:sz w:val="20"/>
        </w:rPr>
        <w:t>your</w:t>
      </w:r>
      <w:r>
        <w:rPr>
          <w:i/>
          <w:color w:val="7D7D7D"/>
          <w:spacing w:val="-14"/>
          <w:sz w:val="20"/>
        </w:rPr>
        <w:t xml:space="preserve"> </w:t>
      </w:r>
      <w:r>
        <w:rPr>
          <w:i/>
          <w:color w:val="7D7D7D"/>
          <w:spacing w:val="-2"/>
          <w:sz w:val="20"/>
        </w:rPr>
        <w:t>project</w:t>
      </w:r>
      <w:r>
        <w:rPr>
          <w:i/>
          <w:color w:val="7D7D7D"/>
          <w:spacing w:val="-19"/>
          <w:sz w:val="20"/>
        </w:rPr>
        <w:t xml:space="preserve"> </w:t>
      </w:r>
      <w:r>
        <w:rPr>
          <w:i/>
          <w:color w:val="7D7D7D"/>
          <w:spacing w:val="-2"/>
          <w:sz w:val="20"/>
        </w:rPr>
        <w:t>via</w:t>
      </w:r>
      <w:r>
        <w:rPr>
          <w:i/>
          <w:color w:val="7D7D7D"/>
          <w:spacing w:val="-27"/>
          <w:sz w:val="20"/>
        </w:rPr>
        <w:t xml:space="preserve"> </w:t>
      </w:r>
      <w:r>
        <w:rPr>
          <w:i/>
          <w:color w:val="7D7D7D"/>
          <w:spacing w:val="-2"/>
          <w:sz w:val="20"/>
        </w:rPr>
        <w:t>Zoom</w:t>
      </w:r>
      <w:r>
        <w:rPr>
          <w:i/>
          <w:color w:val="7D7D7D"/>
          <w:spacing w:val="-10"/>
          <w:sz w:val="20"/>
        </w:rPr>
        <w:t xml:space="preserve"> </w:t>
      </w:r>
      <w:r>
        <w:rPr>
          <w:i/>
          <w:color w:val="7D7D7D"/>
          <w:spacing w:val="-2"/>
          <w:sz w:val="20"/>
        </w:rPr>
        <w:t>or</w:t>
      </w:r>
      <w:r>
        <w:rPr>
          <w:i/>
          <w:color w:val="7D7D7D"/>
          <w:spacing w:val="-14"/>
          <w:sz w:val="20"/>
        </w:rPr>
        <w:t xml:space="preserve"> </w:t>
      </w:r>
      <w:r>
        <w:rPr>
          <w:i/>
          <w:color w:val="7D7D7D"/>
          <w:spacing w:val="-2"/>
          <w:sz w:val="20"/>
        </w:rPr>
        <w:t>Google</w:t>
      </w:r>
      <w:r>
        <w:rPr>
          <w:i/>
          <w:color w:val="7D7D7D"/>
          <w:spacing w:val="-27"/>
          <w:sz w:val="20"/>
        </w:rPr>
        <w:t xml:space="preserve"> </w:t>
      </w:r>
      <w:r>
        <w:rPr>
          <w:i/>
          <w:color w:val="7D7D7D"/>
          <w:spacing w:val="-2"/>
          <w:sz w:val="20"/>
        </w:rPr>
        <w:t>Meet.</w:t>
      </w:r>
      <w:r>
        <w:rPr>
          <w:i/>
          <w:color w:val="7D7D7D"/>
          <w:spacing w:val="-2"/>
          <w:sz w:val="20"/>
        </w:rPr>
        <w:br w:type="textWrapping"/>
      </w:r>
      <w:r>
        <w:rPr>
          <w:i/>
          <w:color w:val="7D7D7D"/>
          <w:spacing w:val="-2"/>
          <w:sz w:val="20"/>
        </w:rPr>
        <w:br w:type="textWrapping"/>
      </w:r>
      <w:r>
        <w:rPr>
          <w:b/>
          <w:w w:val="85"/>
          <w:sz w:val="48"/>
        </w:rPr>
        <w:t>THE</w:t>
      </w:r>
      <w:r>
        <w:rPr>
          <w:b/>
          <w:spacing w:val="22"/>
          <w:sz w:val="48"/>
        </w:rPr>
        <w:t xml:space="preserve"> </w:t>
      </w:r>
      <w:r>
        <w:rPr>
          <w:b/>
          <w:w w:val="85"/>
          <w:sz w:val="48"/>
        </w:rPr>
        <w:t>QUICK</w:t>
      </w:r>
      <w:r>
        <w:rPr>
          <w:b/>
          <w:spacing w:val="28"/>
          <w:sz w:val="48"/>
        </w:rPr>
        <w:t xml:space="preserve"> </w:t>
      </w:r>
      <w:r>
        <w:rPr>
          <w:b/>
          <w:spacing w:val="-2"/>
          <w:w w:val="85"/>
          <w:sz w:val="48"/>
        </w:rPr>
        <w:t>BASICS</w:t>
      </w:r>
    </w:p>
    <w:p w14:paraId="726F81D2">
      <w:pPr>
        <w:pStyle w:val="5"/>
        <w:spacing w:before="281"/>
        <w:ind w:left="1440" w:right="1412"/>
      </w:pPr>
      <w:r>
        <w:rPr>
          <w:spacing w:val="-6"/>
        </w:rPr>
        <w:t>There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lot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terminologies</w:t>
      </w:r>
      <w:r>
        <w:rPr>
          <w:spacing w:val="-9"/>
        </w:rPr>
        <w:t xml:space="preserve"> </w:t>
      </w:r>
      <w:r>
        <w:rPr>
          <w:spacing w:val="-6"/>
        </w:rPr>
        <w:t>used</w:t>
      </w:r>
      <w:r>
        <w:rPr>
          <w:spacing w:val="-10"/>
        </w:rPr>
        <w:t xml:space="preserve"> </w:t>
      </w:r>
      <w:r>
        <w:rPr>
          <w:spacing w:val="-6"/>
        </w:rPr>
        <w:t>around</w:t>
      </w:r>
      <w:r>
        <w:rPr>
          <w:spacing w:val="-10"/>
        </w:rPr>
        <w:t xml:space="preserve"> </w:t>
      </w:r>
      <w:r>
        <w:rPr>
          <w:spacing w:val="-6"/>
        </w:rPr>
        <w:t>digital marketing and</w:t>
      </w:r>
      <w:r>
        <w:rPr>
          <w:spacing w:val="-10"/>
        </w:rPr>
        <w:t xml:space="preserve"> </w:t>
      </w:r>
      <w:r>
        <w:rPr>
          <w:spacing w:val="-6"/>
        </w:rPr>
        <w:t>it's</w:t>
      </w:r>
      <w:r>
        <w:rPr>
          <w:spacing w:val="-9"/>
        </w:rPr>
        <w:t xml:space="preserve"> </w:t>
      </w:r>
      <w:r>
        <w:rPr>
          <w:spacing w:val="-6"/>
        </w:rPr>
        <w:t>very essential to know</w:t>
      </w:r>
      <w:r>
        <w:rPr>
          <w:spacing w:val="-9"/>
        </w:rPr>
        <w:t xml:space="preserve"> </w:t>
      </w:r>
      <w:r>
        <w:rPr>
          <w:spacing w:val="-6"/>
        </w:rPr>
        <w:t xml:space="preserve">the basics to </w:t>
      </w:r>
      <w:r>
        <w:rPr>
          <w:spacing w:val="-2"/>
        </w:rPr>
        <w:t>start</w:t>
      </w:r>
      <w:r>
        <w:rPr>
          <w:spacing w:val="-17"/>
        </w:rPr>
        <w:t xml:space="preserve"> </w:t>
      </w:r>
      <w:r>
        <w:rPr>
          <w:spacing w:val="-2"/>
        </w:rPr>
        <w:t>with.</w:t>
      </w:r>
      <w:r>
        <w:rPr>
          <w:spacing w:val="-20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helps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23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understand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terminologies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tools we’ve</w:t>
      </w:r>
      <w:r>
        <w:rPr>
          <w:spacing w:val="-3"/>
        </w:rPr>
        <w:t xml:space="preserve"> </w:t>
      </w:r>
      <w:r>
        <w:rPr>
          <w:spacing w:val="-2"/>
        </w:rPr>
        <w:t>mentioned in the packages.</w:t>
      </w:r>
    </w:p>
    <w:p w14:paraId="78686B07">
      <w:pPr>
        <w:pStyle w:val="5"/>
        <w:spacing w:before="15"/>
      </w:pPr>
    </w:p>
    <w:p w14:paraId="76AE2DC3">
      <w:pPr>
        <w:pStyle w:val="5"/>
        <w:spacing w:line="242" w:lineRule="auto"/>
        <w:ind w:left="1440" w:right="1412"/>
      </w:pPr>
      <w:r>
        <w:rPr>
          <w:b/>
          <w:spacing w:val="-4"/>
        </w:rPr>
        <w:t>SEO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Services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(Search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Engine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Optimization)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18"/>
        </w:rPr>
        <w:t xml:space="preserve"> </w:t>
      </w:r>
      <w:r>
        <w:rPr>
          <w:spacing w:val="-4"/>
        </w:rPr>
        <w:t>SEO</w:t>
      </w:r>
      <w:r>
        <w:rPr>
          <w:spacing w:val="-18"/>
        </w:rPr>
        <w:t xml:space="preserve"> </w:t>
      </w:r>
      <w:r>
        <w:rPr>
          <w:spacing w:val="-4"/>
        </w:rPr>
        <w:t>services</w:t>
      </w:r>
      <w:r>
        <w:rPr>
          <w:spacing w:val="-22"/>
        </w:rPr>
        <w:t xml:space="preserve"> </w:t>
      </w:r>
      <w:r>
        <w:rPr>
          <w:spacing w:val="-4"/>
        </w:rPr>
        <w:t>enables</w:t>
      </w:r>
      <w:r>
        <w:rPr>
          <w:spacing w:val="-22"/>
        </w:rPr>
        <w:t xml:space="preserve"> </w:t>
      </w:r>
      <w:r>
        <w:rPr>
          <w:spacing w:val="-4"/>
        </w:rPr>
        <w:t>you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24"/>
        </w:rPr>
        <w:t xml:space="preserve"> </w:t>
      </w:r>
      <w:r>
        <w:rPr>
          <w:spacing w:val="-4"/>
        </w:rPr>
        <w:t>understand</w:t>
      </w:r>
      <w:r>
        <w:rPr>
          <w:spacing w:val="-16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definehow</w:t>
      </w:r>
      <w:r>
        <w:rPr>
          <w:spacing w:val="-22"/>
        </w:rPr>
        <w:t xml:space="preserve"> </w:t>
      </w:r>
      <w:r>
        <w:rPr>
          <w:spacing w:val="-4"/>
        </w:rPr>
        <w:t xml:space="preserve">your </w:t>
      </w:r>
      <w:r>
        <w:t>customer</w:t>
      </w:r>
      <w:r>
        <w:rPr>
          <w:spacing w:val="-10"/>
        </w:rPr>
        <w:t xml:space="preserve"> </w:t>
      </w:r>
      <w:r>
        <w:t>searches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andreaches</w:t>
      </w:r>
      <w:r>
        <w:rPr>
          <w:spacing w:val="-12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searchengines. By</w:t>
      </w:r>
      <w:r>
        <w:rPr>
          <w:spacing w:val="-4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SEO</w:t>
      </w:r>
      <w:r>
        <w:rPr>
          <w:spacing w:val="-8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 improve your</w:t>
      </w:r>
      <w:r>
        <w:rPr>
          <w:spacing w:val="-4"/>
        </w:rPr>
        <w:t xml:space="preserve"> </w:t>
      </w:r>
      <w:r>
        <w:t>visibility</w:t>
      </w:r>
      <w:r>
        <w:rPr>
          <w:spacing w:val="-6"/>
        </w:rPr>
        <w:t xml:space="preserve"> </w:t>
      </w:r>
      <w:r>
        <w:t>andranking in</w:t>
      </w:r>
      <w:r>
        <w:rPr>
          <w:spacing w:val="-9"/>
        </w:rPr>
        <w:t xml:space="preserve"> </w:t>
      </w:r>
      <w:r>
        <w:t>search results</w:t>
      </w:r>
    </w:p>
    <w:p w14:paraId="0BD827A2">
      <w:pPr>
        <w:spacing w:before="260" w:line="244" w:lineRule="auto"/>
        <w:ind w:left="1440" w:right="1412" w:firstLine="0"/>
        <w:jc w:val="left"/>
        <w:rPr>
          <w:sz w:val="22"/>
        </w:rPr>
      </w:pPr>
      <w:r>
        <w:rPr>
          <w:b/>
          <w:spacing w:val="-2"/>
          <w:sz w:val="22"/>
        </w:rPr>
        <w:t>SEM</w:t>
      </w:r>
      <w:r>
        <w:rPr>
          <w:b/>
          <w:spacing w:val="-21"/>
          <w:sz w:val="22"/>
        </w:rPr>
        <w:t xml:space="preserve"> </w:t>
      </w:r>
      <w:r>
        <w:rPr>
          <w:b/>
          <w:spacing w:val="-2"/>
          <w:sz w:val="22"/>
        </w:rPr>
        <w:t>Services(Search</w:t>
      </w:r>
      <w:r>
        <w:rPr>
          <w:b/>
          <w:spacing w:val="-17"/>
          <w:sz w:val="22"/>
        </w:rPr>
        <w:t xml:space="preserve"> </w:t>
      </w:r>
      <w:r>
        <w:rPr>
          <w:b/>
          <w:spacing w:val="-2"/>
          <w:sz w:val="22"/>
        </w:rPr>
        <w:t>Engine</w:t>
      </w:r>
      <w:r>
        <w:rPr>
          <w:b/>
          <w:spacing w:val="-17"/>
          <w:sz w:val="22"/>
        </w:rPr>
        <w:t xml:space="preserve"> </w:t>
      </w:r>
      <w:r>
        <w:rPr>
          <w:b/>
          <w:spacing w:val="-2"/>
          <w:sz w:val="22"/>
        </w:rPr>
        <w:t>Marketing)</w:t>
      </w:r>
      <w:r>
        <w:rPr>
          <w:b/>
          <w:spacing w:val="-10"/>
          <w:sz w:val="22"/>
        </w:rPr>
        <w:t xml:space="preserve"> </w:t>
      </w:r>
      <w:r>
        <w:rPr>
          <w:b/>
          <w:spacing w:val="-2"/>
          <w:sz w:val="22"/>
        </w:rPr>
        <w:t>-</w:t>
      </w:r>
      <w:r>
        <w:rPr>
          <w:b/>
          <w:spacing w:val="-16"/>
          <w:sz w:val="22"/>
        </w:rPr>
        <w:t xml:space="preserve"> </w:t>
      </w:r>
      <w:r>
        <w:rPr>
          <w:spacing w:val="-2"/>
          <w:sz w:val="22"/>
        </w:rPr>
        <w:t>SEM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is</w:t>
      </w:r>
      <w:r>
        <w:rPr>
          <w:spacing w:val="-21"/>
          <w:sz w:val="22"/>
        </w:rPr>
        <w:t xml:space="preserve"> </w:t>
      </w:r>
      <w:r>
        <w:rPr>
          <w:spacing w:val="-2"/>
          <w:sz w:val="22"/>
        </w:rPr>
        <w:t>thepractice</w:t>
      </w:r>
      <w:r>
        <w:rPr>
          <w:spacing w:val="-23"/>
          <w:sz w:val="22"/>
        </w:rPr>
        <w:t xml:space="preserve"> </w:t>
      </w:r>
      <w:r>
        <w:rPr>
          <w:spacing w:val="-2"/>
          <w:sz w:val="22"/>
        </w:rPr>
        <w:t>of</w:t>
      </w:r>
      <w:r>
        <w:rPr>
          <w:spacing w:val="-24"/>
          <w:sz w:val="22"/>
        </w:rPr>
        <w:t xml:space="preserve"> </w:t>
      </w:r>
      <w:r>
        <w:rPr>
          <w:spacing w:val="-2"/>
          <w:sz w:val="22"/>
        </w:rPr>
        <w:t>using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paid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advertisements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to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appear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 xml:space="preserve">on </w:t>
      </w:r>
      <w:r>
        <w:rPr>
          <w:sz w:val="22"/>
        </w:rPr>
        <w:t>search engines</w:t>
      </w:r>
      <w:r>
        <w:rPr>
          <w:spacing w:val="-6"/>
          <w:sz w:val="22"/>
        </w:rPr>
        <w:t xml:space="preserve"> </w:t>
      </w:r>
      <w:r>
        <w:rPr>
          <w:sz w:val="22"/>
        </w:rPr>
        <w:t>results page.</w:t>
      </w:r>
    </w:p>
    <w:p w14:paraId="7B867A06">
      <w:pPr>
        <w:pStyle w:val="5"/>
        <w:spacing w:before="7"/>
      </w:pPr>
    </w:p>
    <w:p w14:paraId="348B265E">
      <w:pPr>
        <w:pStyle w:val="5"/>
        <w:spacing w:line="237" w:lineRule="auto"/>
        <w:ind w:left="1440" w:right="1412"/>
      </w:pPr>
      <w:r>
        <w:rPr>
          <w:b/>
          <w:spacing w:val="-2"/>
        </w:rPr>
        <w:t>PPC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(Pay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Per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Click) -</w:t>
      </w:r>
      <w:r>
        <w:rPr>
          <w:b/>
          <w:spacing w:val="-15"/>
        </w:rPr>
        <w:t xml:space="preserve"> </w:t>
      </w:r>
      <w:r>
        <w:rPr>
          <w:spacing w:val="-2"/>
        </w:rPr>
        <w:t>PPC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2"/>
        </w:rPr>
        <w:t>onemodel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2"/>
        </w:rPr>
        <w:t>internetmarketing</w:t>
      </w:r>
      <w:r>
        <w:rPr>
          <w:spacing w:val="-15"/>
        </w:rPr>
        <w:t xml:space="preserve"> </w:t>
      </w:r>
      <w:r>
        <w:rPr>
          <w:spacing w:val="-2"/>
        </w:rPr>
        <w:t>wheretheadvertisers</w:t>
      </w:r>
      <w:r>
        <w:rPr>
          <w:spacing w:val="-4"/>
        </w:rPr>
        <w:t xml:space="preserve"> </w:t>
      </w:r>
      <w:r>
        <w:rPr>
          <w:spacing w:val="-2"/>
        </w:rPr>
        <w:t>pay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fee</w:t>
      </w:r>
      <w:r>
        <w:rPr>
          <w:spacing w:val="-14"/>
        </w:rPr>
        <w:t xml:space="preserve"> </w:t>
      </w:r>
      <w:r>
        <w:rPr>
          <w:spacing w:val="-2"/>
        </w:rPr>
        <w:t>every</w:t>
      </w:r>
      <w:r>
        <w:rPr>
          <w:spacing w:val="-11"/>
        </w:rPr>
        <w:t xml:space="preserve"> </w:t>
      </w:r>
      <w:r>
        <w:rPr>
          <w:spacing w:val="-2"/>
        </w:rPr>
        <w:t xml:space="preserve">time </w:t>
      </w:r>
      <w:r>
        <w:t>their ad gets</w:t>
      </w:r>
      <w:r>
        <w:rPr>
          <w:spacing w:val="-5"/>
        </w:rPr>
        <w:t xml:space="preserve"> </w:t>
      </w:r>
      <w:r>
        <w:t>clicked</w:t>
      </w:r>
      <w:r>
        <w:rPr>
          <w:spacing w:val="-7"/>
        </w:rPr>
        <w:t xml:space="preserve"> </w:t>
      </w:r>
      <w:r>
        <w:t>Local Search</w:t>
      </w:r>
      <w:r>
        <w:rPr>
          <w:spacing w:val="-7"/>
        </w:rPr>
        <w:t xml:space="preserve"> </w:t>
      </w:r>
      <w:r>
        <w:t>Marketing Services -</w:t>
      </w:r>
    </w:p>
    <w:p w14:paraId="05AEAC50">
      <w:pPr>
        <w:pStyle w:val="5"/>
        <w:spacing w:before="4"/>
      </w:pPr>
    </w:p>
    <w:p w14:paraId="4BED4976">
      <w:pPr>
        <w:pStyle w:val="5"/>
        <w:spacing w:line="244" w:lineRule="auto"/>
        <w:ind w:left="1440" w:right="1412"/>
      </w:pPr>
      <w:r>
        <w:rPr>
          <w:b/>
        </w:rPr>
        <w:t>Local</w:t>
      </w:r>
      <w:r>
        <w:rPr>
          <w:b/>
          <w:spacing w:val="-15"/>
        </w:rPr>
        <w:t xml:space="preserve"> </w:t>
      </w:r>
      <w:r>
        <w:rPr>
          <w:b/>
        </w:rPr>
        <w:t>SEO</w:t>
      </w:r>
      <w:r>
        <w:rPr>
          <w:b/>
          <w:spacing w:val="-10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Local</w:t>
      </w:r>
      <w:r>
        <w:rPr>
          <w:spacing w:val="-18"/>
        </w:rPr>
        <w:t xml:space="preserve"> </w:t>
      </w:r>
      <w:r>
        <w:t>SEO</w:t>
      </w:r>
      <w:r>
        <w:rPr>
          <w:spacing w:val="-15"/>
        </w:rPr>
        <w:t xml:space="preserve"> </w:t>
      </w:r>
      <w:r>
        <w:t>services</w:t>
      </w:r>
      <w:r>
        <w:rPr>
          <w:spacing w:val="-19"/>
        </w:rPr>
        <w:t xml:space="preserve"> </w:t>
      </w:r>
      <w:r>
        <w:t>enable</w:t>
      </w:r>
      <w:r>
        <w:rPr>
          <w:spacing w:val="-21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finda</w:t>
      </w:r>
      <w:r>
        <w:rPr>
          <w:spacing w:val="-17"/>
        </w:rPr>
        <w:t xml:space="preserve"> </w:t>
      </w:r>
      <w:r>
        <w:t>place</w:t>
      </w:r>
      <w:r>
        <w:rPr>
          <w:spacing w:val="-2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thelocal</w:t>
      </w:r>
      <w:r>
        <w:rPr>
          <w:spacing w:val="-19"/>
        </w:rPr>
        <w:t xml:space="preserve"> </w:t>
      </w:r>
      <w:r>
        <w:t>competition and</w:t>
      </w:r>
      <w:r>
        <w:rPr>
          <w:spacing w:val="-11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your business online, locally</w:t>
      </w:r>
    </w:p>
    <w:p w14:paraId="0DA5EA65">
      <w:pPr>
        <w:pStyle w:val="5"/>
      </w:pPr>
    </w:p>
    <w:p w14:paraId="30B1D41D">
      <w:pPr>
        <w:pStyle w:val="5"/>
        <w:spacing w:line="237" w:lineRule="auto"/>
        <w:ind w:left="1440" w:right="1412"/>
      </w:pPr>
      <w:r>
        <w:rPr>
          <w:b/>
        </w:rPr>
        <w:t>Content</w:t>
      </w:r>
      <w:r>
        <w:rPr>
          <w:b/>
          <w:spacing w:val="16"/>
        </w:rPr>
        <w:t xml:space="preserve"> </w:t>
      </w:r>
      <w:r>
        <w:rPr>
          <w:b/>
        </w:rPr>
        <w:t>Marketing</w:t>
      </w:r>
      <w:r>
        <w:rPr>
          <w:b/>
          <w:spacing w:val="21"/>
        </w:rPr>
        <w:t xml:space="preserve"> </w:t>
      </w:r>
      <w:r>
        <w:rPr>
          <w:b/>
        </w:rPr>
        <w:t>Services</w:t>
      </w:r>
      <w:r>
        <w:rPr>
          <w:b/>
          <w:spacing w:val="23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t>Content</w:t>
      </w:r>
      <w:r>
        <w:rPr>
          <w:spacing w:val="12"/>
        </w:rPr>
        <w:t xml:space="preserve"> </w:t>
      </w:r>
      <w:r>
        <w:t>marketing</w:t>
      </w:r>
      <w:r>
        <w:rPr>
          <w:spacing w:val="16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promote</w:t>
      </w:r>
      <w:r>
        <w:rPr>
          <w:spacing w:val="17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via content.</w:t>
      </w:r>
      <w:r>
        <w:rPr>
          <w:spacing w:val="-20"/>
        </w:rPr>
        <w:t xml:space="preserve"> </w:t>
      </w:r>
      <w:r>
        <w:t>Contentheremay</w:t>
      </w:r>
      <w:r>
        <w:rPr>
          <w:spacing w:val="-21"/>
        </w:rPr>
        <w:t xml:space="preserve"> </w:t>
      </w:r>
      <w:r>
        <w:t>refer</w:t>
      </w:r>
      <w:r>
        <w:rPr>
          <w:spacing w:val="-20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blogs,</w:t>
      </w:r>
      <w:r>
        <w:rPr>
          <w:spacing w:val="-13"/>
        </w:rPr>
        <w:t xml:space="preserve"> </w:t>
      </w:r>
      <w:r>
        <w:t>ebooks,</w:t>
      </w:r>
      <w:r>
        <w:rPr>
          <w:spacing w:val="-19"/>
        </w:rPr>
        <w:t xml:space="preserve"> </w:t>
      </w:r>
      <w:r>
        <w:t>white</w:t>
      </w:r>
      <w:r>
        <w:rPr>
          <w:spacing w:val="-17"/>
        </w:rPr>
        <w:t xml:space="preserve"> </w:t>
      </w:r>
      <w:r>
        <w:t>papers,</w:t>
      </w:r>
      <w:r>
        <w:rPr>
          <w:spacing w:val="-19"/>
        </w:rPr>
        <w:t xml:space="preserve"> </w:t>
      </w:r>
      <w:r>
        <w:t>vlogs,</w:t>
      </w:r>
      <w:r>
        <w:rPr>
          <w:spacing w:val="-13"/>
        </w:rPr>
        <w:t xml:space="preserve"> </w:t>
      </w:r>
      <w:r>
        <w:t>infographics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more</w:t>
      </w:r>
    </w:p>
    <w:p w14:paraId="6DD70279">
      <w:pPr>
        <w:pStyle w:val="5"/>
        <w:spacing w:after="0" w:line="237" w:lineRule="auto"/>
        <w:sectPr>
          <w:pgSz w:w="11930" w:h="16850"/>
          <w:pgMar w:top="1940" w:right="0" w:bottom="260" w:left="0" w:header="0" w:footer="44" w:gutter="0"/>
          <w:cols w:space="720" w:num="1"/>
        </w:sectPr>
      </w:pPr>
    </w:p>
    <w:p w14:paraId="4487BF01">
      <w:pPr>
        <w:pStyle w:val="5"/>
        <w:spacing w:before="262" w:line="244" w:lineRule="auto"/>
        <w:ind w:left="1440" w:right="2002"/>
        <w:jc w:val="both"/>
      </w:pPr>
      <w:r>
        <w:rPr>
          <w:b/>
          <w:spacing w:val="-4"/>
        </w:rPr>
        <w:t>SMM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(Social</w:t>
      </w:r>
      <w:r>
        <w:rPr>
          <w:b/>
          <w:spacing w:val="5"/>
        </w:rPr>
        <w:t xml:space="preserve"> </w:t>
      </w:r>
      <w:r>
        <w:rPr>
          <w:b/>
          <w:spacing w:val="-4"/>
        </w:rPr>
        <w:t>Media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Marketing)</w:t>
      </w:r>
      <w:r>
        <w:rPr>
          <w:b/>
          <w:spacing w:val="9"/>
        </w:rPr>
        <w:t xml:space="preserve"> </w:t>
      </w:r>
      <w:r>
        <w:rPr>
          <w:b/>
          <w:spacing w:val="-4"/>
        </w:rPr>
        <w:t xml:space="preserve">- </w:t>
      </w:r>
      <w:r>
        <w:rPr>
          <w:spacing w:val="-4"/>
        </w:rPr>
        <w:t>All</w:t>
      </w:r>
      <w:r>
        <w:t xml:space="preserve"> </w:t>
      </w:r>
      <w:r>
        <w:rPr>
          <w:spacing w:val="-4"/>
        </w:rPr>
        <w:t>theads, posts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see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social</w:t>
      </w:r>
      <w:r>
        <w:rPr>
          <w:spacing w:val="-8"/>
        </w:rPr>
        <w:t xml:space="preserve"> </w:t>
      </w:r>
      <w:r>
        <w:rPr>
          <w:spacing w:val="-4"/>
        </w:rPr>
        <w:t>media</w:t>
      </w:r>
      <w:r>
        <w:rPr>
          <w:spacing w:val="-5"/>
        </w:rPr>
        <w:t xml:space="preserve"> </w:t>
      </w:r>
      <w:r>
        <w:rPr>
          <w:spacing w:val="-4"/>
        </w:rPr>
        <w:t>areaimed</w:t>
      </w:r>
      <w:r>
        <w:rPr>
          <w:spacing w:val="11"/>
        </w:rPr>
        <w:t xml:space="preserve"> </w:t>
      </w:r>
      <w:r>
        <w:rPr>
          <w:spacing w:val="-4"/>
        </w:rPr>
        <w:t xml:space="preserve">at pulling your </w:t>
      </w:r>
      <w:r>
        <w:rPr>
          <w:spacing w:val="-2"/>
        </w:rPr>
        <w:t>attention</w:t>
      </w:r>
      <w:r>
        <w:rPr>
          <w:spacing w:val="-11"/>
        </w:rPr>
        <w:t xml:space="preserve"> </w:t>
      </w:r>
      <w:r>
        <w:rPr>
          <w:spacing w:val="-2"/>
        </w:rPr>
        <w:t>towards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brand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products.</w:t>
      </w:r>
      <w:r>
        <w:rPr>
          <w:spacing w:val="-10"/>
        </w:rPr>
        <w:t xml:space="preserve"> </w:t>
      </w:r>
      <w:r>
        <w:rPr>
          <w:spacing w:val="-2"/>
        </w:rPr>
        <w:t>How</w:t>
      </w:r>
      <w:r>
        <w:rPr>
          <w:spacing w:val="-11"/>
        </w:rPr>
        <w:t xml:space="preserve"> </w:t>
      </w:r>
      <w:r>
        <w:rPr>
          <w:spacing w:val="-2"/>
        </w:rPr>
        <w:t>many</w:t>
      </w:r>
      <w:r>
        <w:rPr>
          <w:spacing w:val="-10"/>
        </w:rPr>
        <w:t xml:space="preserve"> </w:t>
      </w:r>
      <w:r>
        <w:rPr>
          <w:spacing w:val="-2"/>
        </w:rPr>
        <w:t>products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known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bought</w:t>
      </w:r>
      <w:r>
        <w:rPr>
          <w:spacing w:val="-11"/>
        </w:rPr>
        <w:t xml:space="preserve"> </w:t>
      </w:r>
      <w:r>
        <w:rPr>
          <w:spacing w:val="-2"/>
        </w:rPr>
        <w:t>just</w:t>
      </w:r>
      <w:r>
        <w:rPr>
          <w:spacing w:val="-10"/>
        </w:rPr>
        <w:t xml:space="preserve"> </w:t>
      </w:r>
      <w:r>
        <w:rPr>
          <w:spacing w:val="-2"/>
        </w:rPr>
        <w:t xml:space="preserve">by </w:t>
      </w:r>
      <w:r>
        <w:t>seeing a facebook or an</w:t>
      </w:r>
      <w:r>
        <w:rPr>
          <w:spacing w:val="-2"/>
        </w:rPr>
        <w:t xml:space="preserve"> </w:t>
      </w:r>
      <w:r>
        <w:t>instagram ad?</w:t>
      </w:r>
      <w:r>
        <w:rPr>
          <w:spacing w:val="-3"/>
        </w:rPr>
        <w:t xml:space="preserve"> </w:t>
      </w:r>
      <w:r>
        <w:t>Worth a thought right?</w:t>
      </w:r>
    </w:p>
    <w:p w14:paraId="08E0446C">
      <w:pPr>
        <w:pStyle w:val="5"/>
        <w:spacing w:before="266" w:line="242" w:lineRule="auto"/>
        <w:ind w:left="1440" w:right="1412"/>
      </w:pPr>
      <w:r>
        <w:rPr>
          <w:b/>
        </w:rPr>
        <w:t xml:space="preserve">Marketing Automation - </w:t>
      </w:r>
      <w:r>
        <w:t>Marketingautomation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theprocess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define the customer journey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behaviour with</w:t>
      </w:r>
      <w:r>
        <w:rPr>
          <w:spacing w:val="-9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CRM.</w:t>
      </w:r>
      <w:r>
        <w:rPr>
          <w:spacing w:val="-12"/>
        </w:rPr>
        <w:t xml:space="preserve"> </w:t>
      </w:r>
      <w:r>
        <w:t>Imagine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big</w:t>
      </w:r>
      <w:r>
        <w:rPr>
          <w:spacing w:val="16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baseand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 xml:space="preserve">to </w:t>
      </w:r>
      <w:r>
        <w:rPr>
          <w:spacing w:val="-2"/>
        </w:rPr>
        <w:t>nurtureall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prospectiveleads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daily/weekly</w:t>
      </w:r>
      <w: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monthly</w:t>
      </w:r>
      <w:r>
        <w:rPr>
          <w:spacing w:val="-14"/>
        </w:rPr>
        <w:t xml:space="preserve"> </w:t>
      </w:r>
      <w:r>
        <w:rPr>
          <w:spacing w:val="-2"/>
        </w:rPr>
        <w:t>basis.</w:t>
      </w:r>
      <w:r>
        <w:rPr>
          <w:spacing w:val="-13"/>
        </w:rPr>
        <w:t xml:space="preserve"> </w:t>
      </w:r>
      <w:r>
        <w:rPr>
          <w:spacing w:val="-2"/>
        </w:rPr>
        <w:t>Amarketing</w:t>
      </w:r>
      <w:r>
        <w:rPr>
          <w:spacing w:val="-10"/>
        </w:rPr>
        <w:t xml:space="preserve"> </w:t>
      </w:r>
      <w:r>
        <w:rPr>
          <w:spacing w:val="-2"/>
        </w:rPr>
        <w:t>automationtool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 xml:space="preserve">be </w:t>
      </w:r>
      <w:r>
        <w:t>of</w:t>
      </w:r>
      <w:r>
        <w:rPr>
          <w:spacing w:val="-22"/>
        </w:rPr>
        <w:t xml:space="preserve"> </w:t>
      </w:r>
      <w:r>
        <w:t>greathelp.</w:t>
      </w:r>
      <w:r>
        <w:rPr>
          <w:spacing w:val="-26"/>
        </w:rPr>
        <w:t xml:space="preserve"> </w:t>
      </w:r>
      <w:r>
        <w:t>Inaddition</w:t>
      </w:r>
      <w:r>
        <w:rPr>
          <w:spacing w:val="-20"/>
        </w:rPr>
        <w:t xml:space="preserve"> </w:t>
      </w:r>
      <w:r>
        <w:t>toall</w:t>
      </w:r>
      <w:r>
        <w:rPr>
          <w:spacing w:val="-11"/>
        </w:rPr>
        <w:t xml:space="preserve"> </w:t>
      </w:r>
      <w:r>
        <w:t>theabovelistedtactics,</w:t>
      </w:r>
      <w:r>
        <w:rPr>
          <w:spacing w:val="-15"/>
        </w:rPr>
        <w:t xml:space="preserve"> </w:t>
      </w:r>
      <w:r>
        <w:t>thereareremarketing,</w:t>
      </w:r>
      <w:r>
        <w:rPr>
          <w:spacing w:val="-15"/>
        </w:rPr>
        <w:t xml:space="preserve"> </w:t>
      </w:r>
      <w:r>
        <w:t>influencer</w:t>
      </w:r>
      <w:r>
        <w:rPr>
          <w:spacing w:val="-15"/>
        </w:rPr>
        <w:t xml:space="preserve"> </w:t>
      </w:r>
      <w:r>
        <w:t>marketing,</w:t>
      </w:r>
      <w:r>
        <w:rPr>
          <w:spacing w:val="-15"/>
        </w:rPr>
        <w:t xml:space="preserve"> </w:t>
      </w:r>
      <w:r>
        <w:t>online PRs,</w:t>
      </w:r>
      <w:r>
        <w:rPr>
          <w:spacing w:val="-4"/>
        </w:rPr>
        <w:t xml:space="preserve"> </w:t>
      </w:r>
      <w:r>
        <w:t>affiliate</w:t>
      </w:r>
      <w:r>
        <w:rPr>
          <w:spacing w:val="-16"/>
        </w:rPr>
        <w:t xml:space="preserve"> </w:t>
      </w:r>
      <w:r>
        <w:t>marketing,</w:t>
      </w:r>
      <w:r>
        <w:rPr>
          <w:spacing w:val="-11"/>
        </w:rPr>
        <w:t xml:space="preserve"> </w:t>
      </w:r>
      <w:r>
        <w:t>online</w:t>
      </w:r>
      <w:r>
        <w:rPr>
          <w:spacing w:val="-16"/>
        </w:rPr>
        <w:t xml:space="preserve"> </w:t>
      </w:r>
      <w:r>
        <w:t>reputation</w:t>
      </w:r>
      <w:r>
        <w:rPr>
          <w:spacing w:val="-14"/>
        </w:rPr>
        <w:t xml:space="preserve"> </w:t>
      </w:r>
      <w:r>
        <w:t>management,</w:t>
      </w:r>
      <w:r>
        <w:rPr>
          <w:spacing w:val="-19"/>
        </w:rPr>
        <w:t xml:space="preserve"> </w:t>
      </w:r>
      <w:r>
        <w:t>voice</w:t>
      </w:r>
      <w:r>
        <w:rPr>
          <w:spacing w:val="-16"/>
        </w:rPr>
        <w:t xml:space="preserve"> </w:t>
      </w:r>
      <w:r>
        <w:t>based</w:t>
      </w:r>
      <w:r>
        <w:rPr>
          <w:spacing w:val="-15"/>
        </w:rPr>
        <w:t xml:space="preserve"> </w:t>
      </w:r>
      <w:r>
        <w:t>marketing,</w:t>
      </w:r>
      <w:r>
        <w:rPr>
          <w:spacing w:val="-11"/>
        </w:rPr>
        <w:t xml:space="preserve"> </w:t>
      </w:r>
      <w:r>
        <w:t>AR/VR</w:t>
      </w:r>
      <w:r>
        <w:rPr>
          <w:spacing w:val="-4"/>
        </w:rPr>
        <w:t xml:space="preserve"> </w:t>
      </w:r>
      <w:r>
        <w:t>marketing etc.</w:t>
      </w:r>
    </w:p>
    <w:p w14:paraId="7E9C7DEA">
      <w:pPr>
        <w:pStyle w:val="5"/>
        <w:spacing w:before="266"/>
      </w:pPr>
    </w:p>
    <w:p w14:paraId="73459CAD">
      <w:pPr>
        <w:spacing w:before="0"/>
        <w:ind w:left="10" w:right="0" w:firstLine="0"/>
        <w:jc w:val="center"/>
        <w:rPr>
          <w:b/>
          <w:sz w:val="36"/>
        </w:rPr>
      </w:pPr>
      <w:r>
        <w:rPr>
          <w:b/>
          <w:color w:val="171722"/>
          <w:sz w:val="36"/>
        </w:rPr>
        <w:t>DIGITAL</w:t>
      </w:r>
      <w:r>
        <w:rPr>
          <w:b/>
          <w:color w:val="171722"/>
          <w:spacing w:val="-21"/>
          <w:sz w:val="36"/>
        </w:rPr>
        <w:t xml:space="preserve"> </w:t>
      </w:r>
      <w:r>
        <w:rPr>
          <w:b/>
          <w:color w:val="171722"/>
          <w:sz w:val="36"/>
        </w:rPr>
        <w:t>MARKETING</w:t>
      </w:r>
      <w:r>
        <w:rPr>
          <w:b/>
          <w:color w:val="171722"/>
          <w:spacing w:val="-5"/>
          <w:sz w:val="36"/>
        </w:rPr>
        <w:t xml:space="preserve"> </w:t>
      </w:r>
      <w:r>
        <w:rPr>
          <w:b/>
          <w:color w:val="171722"/>
          <w:spacing w:val="-2"/>
          <w:sz w:val="36"/>
          <w:u w:val="single" w:color="F89D1C"/>
        </w:rPr>
        <w:t>POLICIES</w:t>
      </w:r>
    </w:p>
    <w:p w14:paraId="4D6AFFA7">
      <w:pPr>
        <w:pStyle w:val="5"/>
        <w:spacing w:before="196"/>
        <w:rPr>
          <w:b/>
          <w:sz w:val="20"/>
        </w:rPr>
      </w:pPr>
    </w:p>
    <w:p w14:paraId="01012948">
      <w:pPr>
        <w:spacing w:before="0"/>
        <w:ind w:left="720" w:right="0" w:firstLine="0"/>
        <w:jc w:val="left"/>
        <w:rPr>
          <w:sz w:val="20"/>
        </w:rPr>
      </w:pPr>
      <w:r>
        <w:rPr>
          <w:sz w:val="20"/>
        </w:rPr>
        <w:t>During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provision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Works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Playzone</w:t>
      </w:r>
      <w:r>
        <w:rPr>
          <w:spacing w:val="-7"/>
          <w:sz w:val="20"/>
        </w:rPr>
        <w:t xml:space="preserve"> </w:t>
      </w:r>
      <w:r>
        <w:rPr>
          <w:sz w:val="20"/>
        </w:rPr>
        <w:t>Media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Client,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not:</w:t>
      </w:r>
    </w:p>
    <w:p w14:paraId="3670B4BF">
      <w:pPr>
        <w:pStyle w:val="5"/>
        <w:spacing w:before="2"/>
        <w:rPr>
          <w:sz w:val="20"/>
        </w:rPr>
      </w:pPr>
    </w:p>
    <w:p w14:paraId="2CB04D2F">
      <w:pPr>
        <w:pStyle w:val="8"/>
        <w:numPr>
          <w:ilvl w:val="0"/>
          <w:numId w:val="8"/>
        </w:numPr>
        <w:tabs>
          <w:tab w:val="left" w:pos="1260"/>
        </w:tabs>
        <w:spacing w:before="0" w:after="0" w:line="240" w:lineRule="auto"/>
        <w:ind w:left="1260" w:right="1204" w:hanging="419"/>
        <w:jc w:val="left"/>
        <w:rPr>
          <w:rFonts w:ascii="Wingdings" w:hAnsi="Wingdings"/>
          <w:sz w:val="20"/>
        </w:rPr>
      </w:pPr>
      <w:r>
        <w:rPr>
          <w:sz w:val="20"/>
        </w:rPr>
        <w:t>Employ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Search</w:t>
      </w:r>
      <w:r>
        <w:rPr>
          <w:spacing w:val="-2"/>
          <w:sz w:val="20"/>
        </w:rPr>
        <w:t xml:space="preserve"> </w:t>
      </w:r>
      <w:r>
        <w:rPr>
          <w:sz w:val="20"/>
        </w:rPr>
        <w:t>Engine</w:t>
      </w:r>
      <w:r>
        <w:rPr>
          <w:spacing w:val="-10"/>
          <w:sz w:val="20"/>
        </w:rPr>
        <w:t xml:space="preserve"> </w:t>
      </w:r>
      <w:r>
        <w:rPr>
          <w:sz w:val="20"/>
        </w:rPr>
        <w:t>Optimisation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Click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Playzone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work on their website promotion;</w:t>
      </w:r>
    </w:p>
    <w:p w14:paraId="748AC203">
      <w:pPr>
        <w:pStyle w:val="8"/>
        <w:numPr>
          <w:ilvl w:val="0"/>
          <w:numId w:val="8"/>
        </w:numPr>
        <w:tabs>
          <w:tab w:val="left" w:pos="1260"/>
        </w:tabs>
        <w:spacing w:before="1" w:after="0" w:line="240" w:lineRule="auto"/>
        <w:ind w:left="1260" w:right="1261" w:hanging="419"/>
        <w:jc w:val="left"/>
        <w:rPr>
          <w:rFonts w:ascii="Wingdings" w:hAnsi="Wingdings"/>
          <w:sz w:val="20"/>
        </w:rPr>
      </w:pPr>
      <w:r>
        <w:rPr>
          <w:sz w:val="20"/>
        </w:rPr>
        <w:t>Employ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Submission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Playzone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Search</w:t>
      </w:r>
      <w:r>
        <w:rPr>
          <w:spacing w:val="-2"/>
          <w:sz w:val="20"/>
        </w:rPr>
        <w:t xml:space="preserve"> </w:t>
      </w:r>
      <w:r>
        <w:rPr>
          <w:sz w:val="20"/>
        </w:rPr>
        <w:t>Engine Optimisation services;</w:t>
      </w:r>
    </w:p>
    <w:p w14:paraId="0091E151">
      <w:pPr>
        <w:pStyle w:val="8"/>
        <w:numPr>
          <w:ilvl w:val="0"/>
          <w:numId w:val="8"/>
        </w:numPr>
        <w:tabs>
          <w:tab w:val="left" w:pos="1260"/>
        </w:tabs>
        <w:spacing w:before="2" w:after="0" w:line="240" w:lineRule="auto"/>
        <w:ind w:left="1260" w:right="0" w:hanging="418"/>
        <w:jc w:val="left"/>
        <w:rPr>
          <w:rFonts w:ascii="Wingdings" w:hAnsi="Wingdings"/>
          <w:sz w:val="20"/>
        </w:rPr>
      </w:pPr>
      <w:r>
        <w:rPr>
          <w:sz w:val="20"/>
        </w:rPr>
        <w:t>Create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duplicate</w:t>
      </w:r>
      <w:r>
        <w:rPr>
          <w:spacing w:val="-8"/>
          <w:sz w:val="20"/>
        </w:rPr>
        <w:t xml:space="preserve"> </w:t>
      </w:r>
      <w:r>
        <w:rPr>
          <w:sz w:val="20"/>
        </w:rPr>
        <w:t>sites,</w:t>
      </w:r>
      <w:r>
        <w:rPr>
          <w:spacing w:val="-7"/>
          <w:sz w:val="20"/>
        </w:rPr>
        <w:t xml:space="preserve"> </w:t>
      </w:r>
      <w:r>
        <w:rPr>
          <w:sz w:val="20"/>
        </w:rPr>
        <w:t>duplicate</w:t>
      </w:r>
      <w:r>
        <w:rPr>
          <w:spacing w:val="-8"/>
          <w:sz w:val="20"/>
        </w:rPr>
        <w:t xml:space="preserve"> </w:t>
      </w:r>
      <w:r>
        <w:rPr>
          <w:sz w:val="20"/>
        </w:rPr>
        <w:t>content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pages,</w:t>
      </w:r>
      <w:r>
        <w:rPr>
          <w:spacing w:val="-7"/>
          <w:sz w:val="20"/>
        </w:rPr>
        <w:t xml:space="preserve"> </w:t>
      </w:r>
      <w:r>
        <w:rPr>
          <w:sz w:val="20"/>
        </w:rPr>
        <w:t>redirects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doorway</w:t>
      </w:r>
      <w:r>
        <w:rPr>
          <w:spacing w:val="-6"/>
          <w:sz w:val="20"/>
        </w:rPr>
        <w:t xml:space="preserve"> </w:t>
      </w:r>
      <w:r>
        <w:rPr>
          <w:sz w:val="20"/>
        </w:rPr>
        <w:t>pages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website;</w:t>
      </w:r>
    </w:p>
    <w:p w14:paraId="4C1AC9F7">
      <w:pPr>
        <w:pStyle w:val="8"/>
        <w:numPr>
          <w:ilvl w:val="0"/>
          <w:numId w:val="8"/>
        </w:numPr>
        <w:tabs>
          <w:tab w:val="left" w:pos="1260"/>
        </w:tabs>
        <w:spacing w:before="1" w:after="0" w:line="240" w:lineRule="auto"/>
        <w:ind w:left="1260" w:right="1181" w:hanging="419"/>
        <w:jc w:val="left"/>
        <w:rPr>
          <w:rFonts w:ascii="Wingdings" w:hAnsi="Wingdings"/>
          <w:sz w:val="20"/>
        </w:rPr>
      </w:pPr>
      <w:r>
        <w:rPr>
          <w:sz w:val="20"/>
        </w:rPr>
        <w:t>Request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exchange</w:t>
      </w:r>
      <w:r>
        <w:rPr>
          <w:spacing w:val="-3"/>
          <w:sz w:val="20"/>
        </w:rPr>
        <w:t xml:space="preserve"> </w:t>
      </w:r>
      <w:r>
        <w:rPr>
          <w:sz w:val="20"/>
        </w:rPr>
        <w:t>links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>farms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spamming</w:t>
      </w:r>
      <w:r>
        <w:rPr>
          <w:spacing w:val="-5"/>
          <w:sz w:val="20"/>
        </w:rPr>
        <w:t xml:space="preserve"> </w:t>
      </w:r>
      <w:r>
        <w:rPr>
          <w:sz w:val="20"/>
        </w:rPr>
        <w:t>techniques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harm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website’s search engine ranking with Google.</w:t>
      </w:r>
    </w:p>
    <w:p w14:paraId="7FA3EE21">
      <w:pPr>
        <w:pStyle w:val="8"/>
        <w:numPr>
          <w:ilvl w:val="0"/>
          <w:numId w:val="8"/>
        </w:numPr>
        <w:tabs>
          <w:tab w:val="left" w:pos="1260"/>
        </w:tabs>
        <w:spacing w:before="3" w:after="0" w:line="237" w:lineRule="auto"/>
        <w:ind w:left="1260" w:right="816" w:hanging="419"/>
        <w:jc w:val="left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authority to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web site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promoted to</w:t>
      </w:r>
      <w:r>
        <w:rPr>
          <w:spacing w:val="-1"/>
          <w:sz w:val="20"/>
        </w:rPr>
        <w:t xml:space="preserve"> </w:t>
      </w:r>
      <w:r>
        <w:rPr>
          <w:sz w:val="20"/>
        </w:rPr>
        <w:t>search</w:t>
      </w:r>
      <w:r>
        <w:rPr>
          <w:spacing w:val="-8"/>
          <w:sz w:val="20"/>
        </w:rPr>
        <w:t xml:space="preserve"> </w:t>
      </w:r>
      <w:r>
        <w:rPr>
          <w:sz w:val="20"/>
        </w:rPr>
        <w:t>engines,</w:t>
      </w:r>
      <w:r>
        <w:rPr>
          <w:spacing w:val="-2"/>
          <w:sz w:val="20"/>
        </w:rPr>
        <w:t xml:space="preserve"> </w:t>
      </w:r>
      <w:r>
        <w:rPr>
          <w:sz w:val="20"/>
        </w:rPr>
        <w:t>directories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 web sites. The Client shall provide Playzone Media with log-in information (FTP username</w:t>
      </w:r>
      <w:r>
        <w:rPr>
          <w:spacing w:val="-3"/>
          <w:sz w:val="20"/>
        </w:rPr>
        <w:t xml:space="preserve"> </w:t>
      </w:r>
      <w:r>
        <w:rPr>
          <w:sz w:val="20"/>
        </w:rPr>
        <w:t>and password) to allow us to gain access to the Client website.</w:t>
      </w:r>
    </w:p>
    <w:p w14:paraId="6326A217">
      <w:pPr>
        <w:pStyle w:val="8"/>
        <w:numPr>
          <w:ilvl w:val="0"/>
          <w:numId w:val="8"/>
        </w:numPr>
        <w:tabs>
          <w:tab w:val="left" w:pos="1260"/>
        </w:tabs>
        <w:spacing w:before="1" w:after="0" w:line="240" w:lineRule="auto"/>
        <w:ind w:left="1260" w:right="1304" w:hanging="419"/>
        <w:jc w:val="left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informing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 by their</w:t>
      </w:r>
      <w:r>
        <w:rPr>
          <w:spacing w:val="-1"/>
          <w:sz w:val="20"/>
        </w:rPr>
        <w:t xml:space="preserve"> </w:t>
      </w:r>
      <w:r>
        <w:rPr>
          <w:sz w:val="20"/>
        </w:rPr>
        <w:t>webmaster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anyone</w:t>
      </w:r>
      <w:r>
        <w:rPr>
          <w:spacing w:val="-2"/>
          <w:sz w:val="20"/>
        </w:rPr>
        <w:t xml:space="preserve"> </w:t>
      </w:r>
      <w:r>
        <w:rPr>
          <w:sz w:val="20"/>
        </w:rPr>
        <w:t>else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their website, that Playzone Media are performing Search Engine Optimisation or Pay Per Click services on their site.</w:t>
      </w:r>
    </w:p>
    <w:p w14:paraId="31FE26E4">
      <w:pPr>
        <w:pStyle w:val="8"/>
        <w:numPr>
          <w:ilvl w:val="0"/>
          <w:numId w:val="8"/>
        </w:numPr>
        <w:tabs>
          <w:tab w:val="left" w:pos="1260"/>
        </w:tabs>
        <w:spacing w:before="1" w:after="0" w:line="240" w:lineRule="auto"/>
        <w:ind w:left="1260" w:right="994" w:hanging="419"/>
        <w:jc w:val="left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inform</w:t>
      </w:r>
      <w:r>
        <w:rPr>
          <w:spacing w:val="-5"/>
          <w:sz w:val="20"/>
        </w:rPr>
        <w:t xml:space="preserve"> </w:t>
      </w:r>
      <w:r>
        <w:rPr>
          <w:sz w:val="20"/>
        </w:rPr>
        <w:t>Playzone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6"/>
          <w:sz w:val="20"/>
        </w:rPr>
        <w:t xml:space="preserve"> </w:t>
      </w:r>
      <w:r>
        <w:rPr>
          <w:sz w:val="20"/>
        </w:rPr>
        <w:t>of any change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Search</w:t>
      </w:r>
      <w:r>
        <w:rPr>
          <w:spacing w:val="-1"/>
          <w:sz w:val="20"/>
        </w:rPr>
        <w:t xml:space="preserve"> </w:t>
      </w:r>
      <w:r>
        <w:rPr>
          <w:sz w:val="20"/>
        </w:rPr>
        <w:t>Engine Optimisation or Pay Per Click campaign within 24 hours of such change</w:t>
      </w:r>
      <w:r>
        <w:rPr>
          <w:spacing w:val="-2"/>
          <w:sz w:val="20"/>
        </w:rPr>
        <w:t xml:space="preserve"> </w:t>
      </w:r>
      <w:r>
        <w:rPr>
          <w:sz w:val="20"/>
        </w:rPr>
        <w:t>or changes being implemented.</w:t>
      </w:r>
    </w:p>
    <w:p w14:paraId="03D2B349">
      <w:pPr>
        <w:pStyle w:val="8"/>
        <w:numPr>
          <w:ilvl w:val="0"/>
          <w:numId w:val="8"/>
        </w:numPr>
        <w:tabs>
          <w:tab w:val="left" w:pos="1260"/>
        </w:tabs>
        <w:spacing w:before="2" w:after="0" w:line="240" w:lineRule="auto"/>
        <w:ind w:left="1260" w:right="1104" w:hanging="419"/>
        <w:jc w:val="left"/>
        <w:rPr>
          <w:rFonts w:ascii="Wingdings" w:hAnsi="Wingdings"/>
          <w:sz w:val="20"/>
        </w:rPr>
      </w:pPr>
      <w:r>
        <w:rPr>
          <w:sz w:val="20"/>
        </w:rPr>
        <w:t>The Client shall grant the authority to connect accounts, including pay per click accounts and Analytics accounts to</w:t>
      </w:r>
      <w:r>
        <w:rPr>
          <w:spacing w:val="40"/>
          <w:sz w:val="20"/>
        </w:rPr>
        <w:t xml:space="preserve"> </w:t>
      </w:r>
      <w:r>
        <w:rPr>
          <w:sz w:val="20"/>
        </w:rPr>
        <w:t>3rd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tools/services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accounts,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improving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through bid management for example.</w:t>
      </w:r>
    </w:p>
    <w:p w14:paraId="34A15BF4">
      <w:pPr>
        <w:pStyle w:val="8"/>
        <w:numPr>
          <w:ilvl w:val="0"/>
          <w:numId w:val="8"/>
        </w:numPr>
        <w:tabs>
          <w:tab w:val="left" w:pos="1260"/>
        </w:tabs>
        <w:spacing w:before="2" w:after="0" w:line="240" w:lineRule="auto"/>
        <w:ind w:left="1260" w:right="770" w:hanging="419"/>
        <w:jc w:val="left"/>
        <w:rPr>
          <w:rFonts w:ascii="Wingdings" w:hAnsi="Wingdings"/>
          <w:sz w:val="20"/>
        </w:rPr>
      </w:pPr>
      <w:r>
        <w:rPr>
          <w:sz w:val="20"/>
        </w:rPr>
        <w:t>Playzone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6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offer</w:t>
      </w:r>
      <w:r>
        <w:rPr>
          <w:spacing w:val="-1"/>
          <w:sz w:val="20"/>
        </w:rPr>
        <w:t xml:space="preserve"> </w:t>
      </w:r>
      <w:r>
        <w:rPr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z w:val="20"/>
        </w:rPr>
        <w:t>terms.</w:t>
      </w:r>
      <w:r>
        <w:rPr>
          <w:spacing w:val="-3"/>
          <w:sz w:val="20"/>
        </w:rPr>
        <w:t xml:space="preserve"> </w:t>
      </w:r>
      <w:r>
        <w:rPr>
          <w:sz w:val="20"/>
        </w:rPr>
        <w:t>Playzone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6"/>
          <w:sz w:val="20"/>
        </w:rPr>
        <w:t xml:space="preserve"> </w:t>
      </w:r>
      <w:r>
        <w:rPr>
          <w:sz w:val="20"/>
        </w:rPr>
        <w:t>shall issue</w:t>
      </w:r>
      <w:r>
        <w:rPr>
          <w:spacing w:val="-2"/>
          <w:sz w:val="20"/>
        </w:rPr>
        <w:t xml:space="preserve"> </w:t>
      </w:r>
      <w:r>
        <w:rPr>
          <w:sz w:val="20"/>
        </w:rPr>
        <w:t>invoices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monthly basis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Works</w:t>
      </w:r>
      <w:r>
        <w:rPr>
          <w:spacing w:val="-2"/>
          <w:sz w:val="20"/>
        </w:rPr>
        <w:t xml:space="preserve"> </w:t>
      </w:r>
      <w:r>
        <w:rPr>
          <w:sz w:val="20"/>
        </w:rPr>
        <w:t>provided to the Client in a particular calendar month.</w:t>
      </w:r>
    </w:p>
    <w:p w14:paraId="2AC28761">
      <w:pPr>
        <w:pStyle w:val="8"/>
        <w:numPr>
          <w:ilvl w:val="0"/>
          <w:numId w:val="8"/>
        </w:numPr>
        <w:tabs>
          <w:tab w:val="left" w:pos="1260"/>
        </w:tabs>
        <w:spacing w:before="0" w:after="0" w:line="304" w:lineRule="exact"/>
        <w:ind w:left="1260" w:right="0" w:hanging="418"/>
        <w:jc w:val="left"/>
        <w:rPr>
          <w:rFonts w:ascii="Wingdings" w:hAnsi="Wingdings"/>
          <w:color w:val="6E7379"/>
          <w:sz w:val="28"/>
        </w:rPr>
      </w:pPr>
      <w:r>
        <w:rPr>
          <w:sz w:val="20"/>
        </w:rPr>
        <w:t>Invoices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issued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5"/>
          <w:sz w:val="20"/>
        </w:rPr>
        <w:t xml:space="preserve"> </w:t>
      </w:r>
      <w:r>
        <w:rPr>
          <w:sz w:val="20"/>
        </w:rPr>
        <w:t>completion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calendar</w:t>
      </w:r>
      <w:r>
        <w:rPr>
          <w:spacing w:val="-6"/>
          <w:sz w:val="20"/>
        </w:rPr>
        <w:t xml:space="preserve"> </w:t>
      </w:r>
      <w:r>
        <w:rPr>
          <w:sz w:val="20"/>
        </w:rPr>
        <w:t>month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Engagement</w:t>
      </w:r>
      <w:r>
        <w:rPr>
          <w:spacing w:val="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sooner.</w:t>
      </w:r>
    </w:p>
    <w:p w14:paraId="52702B98">
      <w:pPr>
        <w:pStyle w:val="8"/>
        <w:numPr>
          <w:ilvl w:val="0"/>
          <w:numId w:val="8"/>
        </w:numPr>
        <w:tabs>
          <w:tab w:val="left" w:pos="1260"/>
        </w:tabs>
        <w:spacing w:before="0" w:after="0" w:line="240" w:lineRule="auto"/>
        <w:ind w:left="1260" w:right="605" w:hanging="419"/>
        <w:jc w:val="left"/>
        <w:rPr>
          <w:rFonts w:ascii="Wingdings" w:hAnsi="Wingdings"/>
          <w:color w:val="6E7379"/>
          <w:sz w:val="28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of non-payment</w:t>
      </w:r>
      <w:r>
        <w:rPr>
          <w:spacing w:val="-5"/>
          <w:sz w:val="20"/>
        </w:rPr>
        <w:t xml:space="preserve"> </w:t>
      </w:r>
      <w:r>
        <w:rPr>
          <w:sz w:val="20"/>
        </w:rPr>
        <w:t>of any invoice</w:t>
      </w:r>
      <w:r>
        <w:rPr>
          <w:spacing w:val="-2"/>
          <w:sz w:val="20"/>
        </w:rPr>
        <w:t xml:space="preserve"> </w:t>
      </w:r>
      <w:r>
        <w:rPr>
          <w:sz w:val="20"/>
        </w:rPr>
        <w:t>Playzone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entitled to</w:t>
      </w:r>
      <w:r>
        <w:rPr>
          <w:spacing w:val="-1"/>
          <w:sz w:val="20"/>
        </w:rPr>
        <w:t xml:space="preserve"> </w:t>
      </w:r>
      <w:r>
        <w:rPr>
          <w:sz w:val="20"/>
        </w:rPr>
        <w:t>withhold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suspend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of further Works</w:t>
      </w:r>
      <w:r>
        <w:rPr>
          <w:spacing w:val="-5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such time as it receives payment of the invoice or other payments due. In addition Playzone Media</w:t>
      </w:r>
      <w:r>
        <w:rPr>
          <w:spacing w:val="-2"/>
          <w:sz w:val="20"/>
        </w:rPr>
        <w:t xml:space="preserve"> </w:t>
      </w:r>
      <w:r>
        <w:rPr>
          <w:sz w:val="20"/>
        </w:rPr>
        <w:t>Ltd shall</w:t>
      </w:r>
      <w:r>
        <w:rPr>
          <w:spacing w:val="-2"/>
          <w:sz w:val="20"/>
        </w:rPr>
        <w:t xml:space="preserve"> </w:t>
      </w:r>
      <w:r>
        <w:rPr>
          <w:sz w:val="20"/>
        </w:rPr>
        <w:t>be entitled to retract the works provided to the Client and invoiced for under any unpaid invoice until</w:t>
      </w:r>
      <w:r>
        <w:rPr>
          <w:spacing w:val="-1"/>
          <w:sz w:val="20"/>
        </w:rPr>
        <w:t xml:space="preserve"> </w:t>
      </w:r>
      <w:r>
        <w:rPr>
          <w:sz w:val="20"/>
        </w:rPr>
        <w:t>such time as it receives payment of that invoice.</w:t>
      </w:r>
    </w:p>
    <w:p w14:paraId="1EA53487">
      <w:pPr>
        <w:pStyle w:val="5"/>
        <w:rPr>
          <w:sz w:val="20"/>
        </w:rPr>
      </w:pPr>
    </w:p>
    <w:p w14:paraId="22B3C0A5">
      <w:pPr>
        <w:pStyle w:val="5"/>
        <w:spacing w:before="91"/>
        <w:rPr>
          <w:sz w:val="20"/>
        </w:rPr>
      </w:pPr>
    </w:p>
    <w:p w14:paraId="6F27E3C0">
      <w:pPr>
        <w:spacing w:before="0"/>
        <w:ind w:left="3661" w:right="365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OC-839,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Gaur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City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Centre,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Noida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Extension,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Noida,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U.P. </w:t>
      </w:r>
      <w:r>
        <w:rPr>
          <w:b/>
          <w:i/>
          <w:sz w:val="20"/>
        </w:rPr>
        <w:br w:type="textWrapping"/>
      </w:r>
      <w:r>
        <w:rPr>
          <w:b/>
          <w:i/>
          <w:sz w:val="20"/>
        </w:rPr>
        <w:t>T: +91 8882023943</w:t>
      </w:r>
    </w:p>
    <w:p w14:paraId="559970C1">
      <w:pPr>
        <w:spacing w:before="1"/>
        <w:ind w:left="3083" w:right="3078" w:hanging="4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Emails: marketing.playzone@gmail.com </w:t>
      </w:r>
    </w:p>
    <w:p w14:paraId="05DD6BEF">
      <w:pPr>
        <w:spacing w:before="4"/>
        <w:ind w:left="2" w:right="462" w:firstLine="0"/>
        <w:jc w:val="both"/>
        <w:rPr>
          <w:rFonts w:ascii="Lucida Sans Unicode"/>
          <w:sz w:val="28"/>
        </w:rPr>
      </w:pPr>
    </w:p>
    <w:sectPr>
      <w:headerReference r:id="rId6" w:type="default"/>
      <w:pgSz w:w="11920" w:h="16850"/>
      <w:pgMar w:top="1940" w:right="0" w:bottom="0" w:left="4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70ACC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822960</wp:posOffset>
              </wp:positionV>
              <wp:extent cx="5800090" cy="48006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090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A96B4">
                          <w:pPr>
                            <w:tabs>
                              <w:tab w:val="left" w:pos="9113"/>
                            </w:tabs>
                            <w:spacing w:before="0" w:line="736" w:lineRule="exact"/>
                            <w:ind w:left="20" w:right="0" w:firstLine="0"/>
                            <w:jc w:val="left"/>
                            <w:rPr>
                              <w:rFonts w:ascii="Arial MT"/>
                              <w:sz w:val="64"/>
                            </w:rPr>
                          </w:pPr>
                          <w:r>
                            <w:rPr>
                              <w:rFonts w:ascii="Arial MT"/>
                              <w:color w:val="171823"/>
                              <w:spacing w:val="-12"/>
                              <w:sz w:val="64"/>
                              <w:u w:val="single" w:color="F89D1C"/>
                            </w:rPr>
                            <w:t>PPC</w:t>
                          </w:r>
                          <w:r>
                            <w:rPr>
                              <w:rFonts w:ascii="Arial MT"/>
                              <w:color w:val="171823"/>
                              <w:spacing w:val="-58"/>
                              <w:sz w:val="64"/>
                              <w:u w:val="single" w:color="F89D1C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71823"/>
                              <w:spacing w:val="-2"/>
                              <w:sz w:val="64"/>
                              <w:u w:val="single" w:color="F89D1C"/>
                            </w:rPr>
                            <w:t>PACKAGES</w:t>
                          </w:r>
                          <w:r>
                            <w:rPr>
                              <w:rFonts w:ascii="Arial MT"/>
                              <w:color w:val="171823"/>
                              <w:sz w:val="64"/>
                              <w:u w:val="single" w:color="F89D1C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68.85pt;margin-top:64.8pt;height:37.8pt;width:456.7pt;mso-position-horizontal-relative:page;mso-position-vertical-relative:page;z-index:-251655168;mso-width-relative:page;mso-height-relative:page;" filled="f" stroked="f" coordsize="21600,21600" o:gfxdata="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2&#10;v5Yt2gAAAAwBAAAPAAAAAAAAAAEAIAAAACIAAABkcnMvZG93bnJldi54bWxQSwECFAAUAAAACACH&#10;TuJAqrLd8bABAAB0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3A96B4">
                    <w:pPr>
                      <w:tabs>
                        <w:tab w:val="left" w:pos="9113"/>
                      </w:tabs>
                      <w:spacing w:before="0" w:line="736" w:lineRule="exact"/>
                      <w:ind w:left="20" w:right="0" w:firstLine="0"/>
                      <w:jc w:val="left"/>
                      <w:rPr>
                        <w:rFonts w:ascii="Arial MT"/>
                        <w:sz w:val="64"/>
                      </w:rPr>
                    </w:pPr>
                    <w:r>
                      <w:rPr>
                        <w:rFonts w:ascii="Arial MT"/>
                        <w:color w:val="171823"/>
                        <w:spacing w:val="-12"/>
                        <w:sz w:val="64"/>
                        <w:u w:val="single" w:color="F89D1C"/>
                      </w:rPr>
                      <w:t>PPC</w:t>
                    </w:r>
                    <w:r>
                      <w:rPr>
                        <w:rFonts w:ascii="Arial MT"/>
                        <w:color w:val="171823"/>
                        <w:spacing w:val="-58"/>
                        <w:sz w:val="64"/>
                        <w:u w:val="single" w:color="F89D1C"/>
                      </w:rPr>
                      <w:t xml:space="preserve"> </w:t>
                    </w:r>
                    <w:r>
                      <w:rPr>
                        <w:rFonts w:ascii="Arial MT"/>
                        <w:color w:val="171823"/>
                        <w:spacing w:val="-2"/>
                        <w:sz w:val="64"/>
                        <w:u w:val="single" w:color="F89D1C"/>
                      </w:rPr>
                      <w:t>PACKAGES</w:t>
                    </w:r>
                    <w:r>
                      <w:rPr>
                        <w:rFonts w:ascii="Arial MT"/>
                        <w:color w:val="171823"/>
                        <w:sz w:val="64"/>
                        <w:u w:val="single" w:color="F89D1C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F6A71"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"/>
      <w:lvlJc w:val="left"/>
      <w:pPr>
        <w:ind w:left="156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015" w:hanging="195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11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66" w:hanging="19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19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59" w:hanging="19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06" w:hanging="19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53" w:hanging="19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99" w:hanging="19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346" w:hanging="19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392" w:hanging="195"/>
      </w:pPr>
      <w:rPr>
        <w:rFonts w:hint="default"/>
        <w:lang w:val="en-US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5">
    <w:nsid w:val="0E640482"/>
    <w:multiLevelType w:val="multilevel"/>
    <w:tmpl w:val="0E640482"/>
    <w:lvl w:ilvl="0" w:tentative="0">
      <w:start w:val="0"/>
      <w:numFmt w:val="bullet"/>
      <w:lvlText w:val=""/>
      <w:lvlJc w:val="left"/>
      <w:pPr>
        <w:ind w:left="1260" w:hanging="419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26" w:hanging="41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92" w:hanging="41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58" w:hanging="41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25" w:hanging="41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91" w:hanging="41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57" w:hanging="41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724" w:hanging="41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90" w:hanging="419"/>
      </w:pPr>
      <w:rPr>
        <w:rFonts w:hint="default"/>
        <w:lang w:val="en-US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"/>
      <w:lvlJc w:val="left"/>
      <w:pPr>
        <w:ind w:left="156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"/>
      <w:lvlJc w:val="left"/>
      <w:pPr>
        <w:ind w:left="156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383181"/>
    <w:rsid w:val="0C976A54"/>
    <w:rsid w:val="0E0C126B"/>
    <w:rsid w:val="1303519A"/>
    <w:rsid w:val="28050EFF"/>
    <w:rsid w:val="7E3D6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15"/>
      <w:jc w:val="both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60"/>
      <w:ind w:left="5213" w:right="1408" w:firstLine="3385"/>
      <w:jc w:val="right"/>
    </w:pPr>
    <w:rPr>
      <w:rFonts w:ascii="Arial MT" w:hAnsi="Arial MT" w:eastAsia="Arial MT" w:cs="Arial MT"/>
      <w:sz w:val="72"/>
      <w:szCs w:val="72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"/>
      <w:ind w:left="1015"/>
    </w:pPr>
    <w:rPr>
      <w:rFonts w:ascii="Verdana" w:hAnsi="Verdana" w:eastAsia="Verdana" w:cs="Verdana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ind w:left="827" w:hanging="36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7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2025-04-29T04:38:00Z</dcterms:created>
  <dc:creator>admin</dc:creator>
  <cp:lastModifiedBy>rakesh jha</cp:lastModifiedBy>
  <dcterms:modified xsi:type="dcterms:W3CDTF">2025-04-29T05:36:36Z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1033-12.2.0.20795</vt:lpwstr>
  </property>
  <property fmtid="{D5CDD505-2E9C-101B-9397-08002B2CF9AE}" pid="7" name="ICV">
    <vt:lpwstr>937B9446ED9542628967B2605B84679C_13</vt:lpwstr>
  </property>
</Properties>
</file>